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5617" w:type="pct"/>
        <w:tblInd w:w="-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369"/>
        <w:gridCol w:w="5389"/>
      </w:tblGrid>
      <w:tr w:rsidR="00B95337" w:rsidRPr="00752FC4" w14:paraId="287CFD9C" w14:textId="77777777" w:rsidTr="00722B24">
        <w:trPr>
          <w:trHeight w:val="1148"/>
          <w:tblHeader/>
        </w:trPr>
        <w:tc>
          <w:tcPr>
            <w:tcW w:w="5520" w:type="dxa"/>
          </w:tcPr>
          <w:sdt>
            <w:sdtPr>
              <w:rPr>
                <w:rFonts w:ascii="Arial" w:hAnsi="Arial" w:cs="Arial"/>
                <w:sz w:val="28"/>
                <w:szCs w:val="28"/>
              </w:rPr>
              <w:alias w:val="Ihr Name:"/>
              <w:tag w:val="Ihr Name:"/>
              <w:id w:val="1422146007"/>
              <w:placeholder>
                <w:docPart w:val="29F66CBD39D24B24B827BA9E7FE6DD19"/>
              </w:placeholder>
              <w:dataBinding w:prefixMappings="xmlns:ns0='http://schemas.openxmlformats.org/officeDocument/2006/extended-properties' " w:xpath="/ns0:Properties[1]/ns0:Company[1]" w:storeItemID="{6668398D-A668-4E3E-A5EB-62B293D839F1}"/>
              <w:text w:multiLine="1"/>
            </w:sdtPr>
            <w:sdtEndPr/>
            <w:sdtContent>
              <w:p w14:paraId="27AC91FD" w14:textId="77777777" w:rsidR="000F7122" w:rsidRPr="00BB47EB" w:rsidRDefault="00C76A4C" w:rsidP="000F7122">
                <w:pPr>
                  <w:pStyle w:val="Name"/>
                  <w:rPr>
                    <w:rFonts w:ascii="Arial" w:hAnsi="Arial" w:cs="Arial"/>
                  </w:rPr>
                </w:pPr>
                <w:r w:rsidRPr="00BB47EB">
                  <w:rPr>
                    <w:rFonts w:ascii="Arial" w:hAnsi="Arial" w:cs="Arial"/>
                    <w:sz w:val="28"/>
                    <w:szCs w:val="28"/>
                  </w:rPr>
                  <w:t>Weltweite Unterstützung für Fellnasen e.V.</w:t>
                </w:r>
                <w:r w:rsidRPr="00BB47EB">
                  <w:rPr>
                    <w:rFonts w:ascii="Arial" w:hAnsi="Arial" w:cs="Arial"/>
                    <w:sz w:val="28"/>
                    <w:szCs w:val="28"/>
                  </w:rPr>
                  <w:br/>
                </w:r>
                <w:proofErr w:type="spellStart"/>
                <w:r w:rsidR="00B95337" w:rsidRPr="00BB47EB">
                  <w:rPr>
                    <w:rFonts w:ascii="Arial" w:hAnsi="Arial" w:cs="Arial"/>
                    <w:sz w:val="28"/>
                    <w:szCs w:val="28"/>
                  </w:rPr>
                  <w:t>Menzelstr</w:t>
                </w:r>
                <w:proofErr w:type="spellEnd"/>
                <w:r w:rsidR="00B95337" w:rsidRPr="00BB47EB">
                  <w:rPr>
                    <w:rFonts w:ascii="Arial" w:hAnsi="Arial" w:cs="Arial"/>
                    <w:sz w:val="28"/>
                    <w:szCs w:val="28"/>
                  </w:rPr>
                  <w:t>. 25</w:t>
                </w:r>
                <w:r w:rsidR="00B95337" w:rsidRPr="00BB47EB">
                  <w:rPr>
                    <w:rFonts w:ascii="Arial" w:hAnsi="Arial" w:cs="Arial"/>
                    <w:sz w:val="28"/>
                    <w:szCs w:val="28"/>
                  </w:rPr>
                  <w:br/>
                  <w:t>46539 Dinslaken</w:t>
                </w:r>
                <w:r w:rsidR="00B95337" w:rsidRPr="00BB47EB">
                  <w:rPr>
                    <w:rFonts w:ascii="Arial" w:hAnsi="Arial" w:cs="Arial"/>
                    <w:sz w:val="28"/>
                    <w:szCs w:val="28"/>
                  </w:rPr>
                  <w:br/>
                  <w:t>017645950244</w:t>
                </w:r>
                <w:r w:rsidR="00B95337" w:rsidRPr="00BB47EB">
                  <w:rPr>
                    <w:rFonts w:ascii="Arial" w:hAnsi="Arial" w:cs="Arial"/>
                    <w:sz w:val="28"/>
                    <w:szCs w:val="28"/>
                  </w:rPr>
                  <w:br/>
                  <w:t>anettetheisinger@freenet.de</w:t>
                </w:r>
              </w:p>
            </w:sdtContent>
          </w:sdt>
        </w:tc>
        <w:tc>
          <w:tcPr>
            <w:tcW w:w="4671" w:type="dxa"/>
          </w:tcPr>
          <w:p w14:paraId="226953FB" w14:textId="77777777" w:rsidR="00752FC4" w:rsidRPr="00752FC4" w:rsidRDefault="00B95337" w:rsidP="003B347D">
            <w:pPr>
              <w:pStyle w:val="Grafik"/>
              <w:ind w:right="1191"/>
            </w:pPr>
            <w:r>
              <w:rPr>
                <w:noProof/>
                <w:lang w:eastAsia="de-DE"/>
              </w:rPr>
              <w:drawing>
                <wp:inline distT="0" distB="0" distL="0" distR="0" wp14:anchorId="425E9964" wp14:editId="422F6F97">
                  <wp:extent cx="1495425" cy="1495425"/>
                  <wp:effectExtent l="1905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5983" cy="1495983"/>
                          </a:xfrm>
                          <a:prstGeom prst="rect">
                            <a:avLst/>
                          </a:prstGeom>
                        </pic:spPr>
                      </pic:pic>
                    </a:graphicData>
                  </a:graphic>
                </wp:inline>
              </w:drawing>
            </w:r>
            <w:r>
              <w:t xml:space="preserve">                                </w:t>
            </w:r>
          </w:p>
          <w:p w14:paraId="3DC77915" w14:textId="77777777" w:rsidR="00752FC4" w:rsidRPr="00752FC4" w:rsidRDefault="00752FC4" w:rsidP="00752FC4">
            <w:pPr>
              <w:pStyle w:val="Kontaktinfos"/>
              <w:spacing w:line="276" w:lineRule="auto"/>
            </w:pPr>
          </w:p>
        </w:tc>
      </w:tr>
      <w:tr w:rsidR="00B95337" w:rsidRPr="00752FC4" w14:paraId="70E1FAAE" w14:textId="77777777" w:rsidTr="00722B24">
        <w:trPr>
          <w:trHeight w:val="85"/>
          <w:tblHeader/>
        </w:trPr>
        <w:tc>
          <w:tcPr>
            <w:tcW w:w="5520" w:type="dxa"/>
          </w:tcPr>
          <w:p w14:paraId="5E1A217C" w14:textId="77777777" w:rsidR="00B95337" w:rsidRPr="00B95337" w:rsidRDefault="00B95337" w:rsidP="000F7122">
            <w:pPr>
              <w:pStyle w:val="Name"/>
              <w:rPr>
                <w:sz w:val="28"/>
                <w:szCs w:val="28"/>
              </w:rPr>
            </w:pPr>
          </w:p>
        </w:tc>
        <w:tc>
          <w:tcPr>
            <w:tcW w:w="4671" w:type="dxa"/>
          </w:tcPr>
          <w:p w14:paraId="2B838DC1" w14:textId="77777777" w:rsidR="00B95337" w:rsidRDefault="00B95337" w:rsidP="00752FC4">
            <w:pPr>
              <w:pStyle w:val="Grafik"/>
              <w:rPr>
                <w:noProof/>
                <w:lang w:val="en-US" w:eastAsia="zh-CN"/>
              </w:rPr>
            </w:pPr>
          </w:p>
        </w:tc>
      </w:tr>
    </w:tbl>
    <w:p w14:paraId="285ACFB0" w14:textId="77777777" w:rsidR="00C76A4C" w:rsidRPr="00BB47EB" w:rsidRDefault="00C76A4C" w:rsidP="003B347D">
      <w:pPr>
        <w:pStyle w:val="berschrift1"/>
        <w:spacing w:before="0"/>
        <w:ind w:left="1440" w:firstLine="720"/>
        <w:rPr>
          <w:rFonts w:ascii="Arial" w:hAnsi="Arial" w:cs="Arial"/>
          <w:sz w:val="40"/>
          <w:szCs w:val="40"/>
        </w:rPr>
      </w:pPr>
      <w:r w:rsidRPr="00BB47EB">
        <w:rPr>
          <w:rFonts w:ascii="Arial" w:hAnsi="Arial" w:cs="Arial"/>
          <w:sz w:val="40"/>
          <w:szCs w:val="40"/>
        </w:rPr>
        <w:t>Beitrittserklärung</w:t>
      </w:r>
    </w:p>
    <w:p w14:paraId="3EDE4AC2" w14:textId="77777777" w:rsidR="00C76A4C" w:rsidRPr="00BB47EB" w:rsidRDefault="00C76A4C" w:rsidP="00722B24">
      <w:pPr>
        <w:spacing w:after="0"/>
        <w:rPr>
          <w:rFonts w:ascii="Arial" w:hAnsi="Arial" w:cs="Arial"/>
          <w:sz w:val="20"/>
          <w:szCs w:val="20"/>
        </w:rPr>
      </w:pPr>
    </w:p>
    <w:p w14:paraId="70E6DAAD" w14:textId="77777777" w:rsidR="00C76A4C" w:rsidRPr="00BB47EB" w:rsidRDefault="00C76A4C" w:rsidP="00722B24">
      <w:pPr>
        <w:spacing w:after="0"/>
        <w:rPr>
          <w:rFonts w:ascii="Arial" w:hAnsi="Arial" w:cs="Arial"/>
        </w:rPr>
      </w:pPr>
      <w:r w:rsidRPr="00BB47EB">
        <w:rPr>
          <w:rFonts w:ascii="Arial" w:hAnsi="Arial" w:cs="Arial"/>
        </w:rPr>
        <w:t>als Mitglied zu WUFF, weltweite Unterstützung für Fellnasen e.V</w:t>
      </w:r>
    </w:p>
    <w:p w14:paraId="636015C2" w14:textId="77777777" w:rsidR="00C76A4C" w:rsidRPr="00BB47EB" w:rsidRDefault="00C76A4C" w:rsidP="00722B24">
      <w:pPr>
        <w:spacing w:after="0"/>
        <w:rPr>
          <w:rFonts w:ascii="Arial" w:hAnsi="Arial" w:cs="Arial"/>
          <w:b/>
          <w:smallCaps/>
          <w:sz w:val="32"/>
          <w:szCs w:val="32"/>
          <w:u w:val="single"/>
        </w:rPr>
      </w:pPr>
      <w:r w:rsidRPr="00BB47EB">
        <w:rPr>
          <w:rFonts w:ascii="Arial" w:hAnsi="Arial" w:cs="Arial"/>
        </w:rPr>
        <w:t xml:space="preserve">zu einem Jahresbeitrag von:     </w:t>
      </w:r>
      <w:r w:rsidRPr="00BB47EB">
        <w:rPr>
          <w:rFonts w:ascii="Arial" w:hAnsi="Arial" w:cs="Arial"/>
          <w:b/>
          <w:smallCaps/>
          <w:sz w:val="24"/>
          <w:szCs w:val="24"/>
          <w:u w:val="single"/>
        </w:rPr>
        <w:t>12,00 €</w:t>
      </w:r>
    </w:p>
    <w:p w14:paraId="782F9781" w14:textId="77777777" w:rsidR="00722B24" w:rsidRPr="00BB47EB" w:rsidRDefault="00722B24" w:rsidP="00722B24">
      <w:pPr>
        <w:spacing w:after="0"/>
        <w:rPr>
          <w:rFonts w:ascii="Arial" w:hAnsi="Arial" w:cs="Arial"/>
        </w:rPr>
      </w:pPr>
    </w:p>
    <w:p w14:paraId="54D41C82" w14:textId="77777777" w:rsidR="00C76A4C" w:rsidRPr="00BB47EB" w:rsidRDefault="003B347D" w:rsidP="00722B24">
      <w:pPr>
        <w:spacing w:after="0"/>
        <w:rPr>
          <w:rFonts w:ascii="Arial" w:hAnsi="Arial" w:cs="Arial"/>
        </w:rPr>
      </w:pPr>
      <w:r w:rsidRPr="00BB47EB">
        <w:rPr>
          <w:rFonts w:ascii="Arial" w:hAnsi="Arial" w:cs="Arial"/>
        </w:rPr>
        <w:t>Deutsche Skatbank</w:t>
      </w:r>
    </w:p>
    <w:p w14:paraId="68568FC0" w14:textId="77777777" w:rsidR="00C76A4C" w:rsidRPr="00BB47EB" w:rsidRDefault="00C76A4C" w:rsidP="00722B24">
      <w:pPr>
        <w:spacing w:after="0"/>
        <w:rPr>
          <w:rFonts w:ascii="Arial" w:hAnsi="Arial" w:cs="Arial"/>
        </w:rPr>
      </w:pPr>
      <w:r w:rsidRPr="00BB47EB">
        <w:rPr>
          <w:rFonts w:ascii="Arial" w:hAnsi="Arial" w:cs="Arial"/>
        </w:rPr>
        <w:t>IBAN: DE</w:t>
      </w:r>
      <w:r w:rsidR="003B347D" w:rsidRPr="00BB47EB">
        <w:rPr>
          <w:rFonts w:ascii="Arial" w:hAnsi="Arial" w:cs="Arial"/>
        </w:rPr>
        <w:t>30 8306 5408 0005 2122 86</w:t>
      </w:r>
    </w:p>
    <w:p w14:paraId="5BD5A180" w14:textId="77777777" w:rsidR="00C76A4C" w:rsidRPr="00BB47EB" w:rsidRDefault="00C76A4C" w:rsidP="00722B24">
      <w:pPr>
        <w:spacing w:after="0"/>
        <w:rPr>
          <w:rFonts w:ascii="Arial" w:hAnsi="Arial" w:cs="Arial"/>
          <w:lang w:val="en-GB"/>
        </w:rPr>
      </w:pPr>
      <w:r w:rsidRPr="00BB47EB">
        <w:rPr>
          <w:rFonts w:ascii="Arial" w:hAnsi="Arial" w:cs="Arial"/>
          <w:lang w:val="en-GB"/>
        </w:rPr>
        <w:t xml:space="preserve">BIC: </w:t>
      </w:r>
      <w:r w:rsidR="003B347D" w:rsidRPr="00BB47EB">
        <w:rPr>
          <w:rFonts w:ascii="Arial" w:hAnsi="Arial" w:cs="Arial"/>
          <w:lang w:val="en-GB"/>
        </w:rPr>
        <w:t>GENO DEF1 SLR</w:t>
      </w:r>
    </w:p>
    <w:p w14:paraId="2DA182CB" w14:textId="6CD34EA2" w:rsidR="00722B24" w:rsidRPr="00BB47EB" w:rsidRDefault="00722B24" w:rsidP="00722B24">
      <w:pPr>
        <w:spacing w:after="0"/>
        <w:rPr>
          <w:rFonts w:ascii="Arial" w:hAnsi="Arial" w:cs="Arial"/>
        </w:rPr>
      </w:pPr>
    </w:p>
    <w:tbl>
      <w:tblPr>
        <w:tblStyle w:val="Tabellenraster"/>
        <w:tblW w:w="0" w:type="auto"/>
        <w:tblLook w:val="04A0" w:firstRow="1" w:lastRow="0" w:firstColumn="1" w:lastColumn="0" w:noHBand="0" w:noVBand="1"/>
      </w:tblPr>
      <w:tblGrid>
        <w:gridCol w:w="2122"/>
        <w:gridCol w:w="1842"/>
        <w:gridCol w:w="6492"/>
      </w:tblGrid>
      <w:tr w:rsidR="00DE4924" w:rsidRPr="007B7615" w14:paraId="18369193" w14:textId="77777777" w:rsidTr="005B1D73">
        <w:tc>
          <w:tcPr>
            <w:tcW w:w="2122" w:type="dxa"/>
            <w:tcBorders>
              <w:right w:val="nil"/>
            </w:tcBorders>
          </w:tcPr>
          <w:p w14:paraId="7A551CCA" w14:textId="77777777" w:rsidR="00DE4924" w:rsidRPr="007B7615" w:rsidRDefault="00DE4924" w:rsidP="00722B24">
            <w:pPr>
              <w:rPr>
                <w:rFonts w:ascii="Arial" w:hAnsi="Arial" w:cs="Arial"/>
                <w:sz w:val="20"/>
                <w:szCs w:val="20"/>
              </w:rPr>
            </w:pPr>
          </w:p>
          <w:p w14:paraId="3D1C8FE6" w14:textId="039B5D40" w:rsidR="00DE4924" w:rsidRPr="007B7615" w:rsidRDefault="00DE4924" w:rsidP="00722B24">
            <w:pPr>
              <w:rPr>
                <w:rFonts w:ascii="Arial" w:hAnsi="Arial" w:cs="Arial"/>
                <w:sz w:val="20"/>
                <w:szCs w:val="20"/>
              </w:rPr>
            </w:pPr>
            <w:r w:rsidRPr="007B7615">
              <w:rPr>
                <w:rFonts w:ascii="Arial" w:hAnsi="Arial" w:cs="Arial"/>
                <w:sz w:val="20"/>
                <w:szCs w:val="20"/>
              </w:rPr>
              <w:t>Vor- und Zuname:</w:t>
            </w:r>
          </w:p>
        </w:tc>
        <w:tc>
          <w:tcPr>
            <w:tcW w:w="8334" w:type="dxa"/>
            <w:gridSpan w:val="2"/>
            <w:tcBorders>
              <w:top w:val="single" w:sz="4" w:space="0" w:color="auto"/>
              <w:left w:val="nil"/>
              <w:bottom w:val="single" w:sz="4" w:space="0" w:color="auto"/>
              <w:right w:val="single" w:sz="4" w:space="0" w:color="auto"/>
            </w:tcBorders>
          </w:tcPr>
          <w:p w14:paraId="0BC95209" w14:textId="40D591E1" w:rsidR="00DE4924" w:rsidRPr="007B7615" w:rsidRDefault="00DE4924" w:rsidP="00722B24">
            <w:pPr>
              <w:rPr>
                <w:rFonts w:ascii="Arial" w:hAnsi="Arial" w:cs="Arial"/>
                <w:sz w:val="20"/>
                <w:szCs w:val="20"/>
              </w:rPr>
            </w:pPr>
          </w:p>
        </w:tc>
      </w:tr>
      <w:tr w:rsidR="00DE4924" w:rsidRPr="007B7615" w14:paraId="57EA0578" w14:textId="77777777" w:rsidTr="005B1D73">
        <w:tc>
          <w:tcPr>
            <w:tcW w:w="2122" w:type="dxa"/>
            <w:tcBorders>
              <w:right w:val="nil"/>
            </w:tcBorders>
          </w:tcPr>
          <w:p w14:paraId="2B3F68C2" w14:textId="77777777" w:rsidR="00DE4924" w:rsidRPr="007B7615" w:rsidRDefault="00DE4924" w:rsidP="00722B24">
            <w:pPr>
              <w:rPr>
                <w:rFonts w:ascii="Arial" w:hAnsi="Arial" w:cs="Arial"/>
                <w:sz w:val="20"/>
                <w:szCs w:val="20"/>
              </w:rPr>
            </w:pPr>
          </w:p>
          <w:p w14:paraId="7C96F41E" w14:textId="2E3E6898" w:rsidR="00DE4924" w:rsidRPr="007B7615" w:rsidRDefault="00DE4924" w:rsidP="00722B24">
            <w:pPr>
              <w:rPr>
                <w:rFonts w:ascii="Arial" w:hAnsi="Arial" w:cs="Arial"/>
                <w:sz w:val="20"/>
                <w:szCs w:val="20"/>
              </w:rPr>
            </w:pPr>
            <w:r w:rsidRPr="007B7615">
              <w:rPr>
                <w:rFonts w:ascii="Arial" w:hAnsi="Arial" w:cs="Arial"/>
                <w:sz w:val="20"/>
                <w:szCs w:val="20"/>
              </w:rPr>
              <w:t>Straße:</w:t>
            </w:r>
          </w:p>
        </w:tc>
        <w:tc>
          <w:tcPr>
            <w:tcW w:w="8334" w:type="dxa"/>
            <w:gridSpan w:val="2"/>
            <w:tcBorders>
              <w:top w:val="single" w:sz="4" w:space="0" w:color="auto"/>
              <w:left w:val="nil"/>
              <w:bottom w:val="single" w:sz="4" w:space="0" w:color="auto"/>
              <w:right w:val="single" w:sz="4" w:space="0" w:color="auto"/>
            </w:tcBorders>
          </w:tcPr>
          <w:p w14:paraId="4620159D" w14:textId="278BE2B9" w:rsidR="00DE4924" w:rsidRPr="007B7615" w:rsidRDefault="00DE4924" w:rsidP="00722B24">
            <w:pPr>
              <w:rPr>
                <w:rFonts w:ascii="Arial" w:hAnsi="Arial" w:cs="Arial"/>
                <w:sz w:val="20"/>
                <w:szCs w:val="20"/>
              </w:rPr>
            </w:pPr>
          </w:p>
        </w:tc>
      </w:tr>
      <w:tr w:rsidR="00DE4924" w:rsidRPr="007B7615" w14:paraId="6FA9629C" w14:textId="77777777" w:rsidTr="005B1D73">
        <w:tc>
          <w:tcPr>
            <w:tcW w:w="2122" w:type="dxa"/>
            <w:tcBorders>
              <w:right w:val="nil"/>
            </w:tcBorders>
          </w:tcPr>
          <w:p w14:paraId="0F457518" w14:textId="77777777" w:rsidR="00DE4924" w:rsidRPr="007B7615" w:rsidRDefault="00DE4924" w:rsidP="00722B24">
            <w:pPr>
              <w:rPr>
                <w:rFonts w:ascii="Arial" w:hAnsi="Arial" w:cs="Arial"/>
                <w:sz w:val="20"/>
                <w:szCs w:val="20"/>
              </w:rPr>
            </w:pPr>
          </w:p>
          <w:p w14:paraId="0BD4E287" w14:textId="3AA2B6A4" w:rsidR="00DE4924" w:rsidRPr="007B7615" w:rsidRDefault="00DE4924" w:rsidP="00722B24">
            <w:pPr>
              <w:rPr>
                <w:rFonts w:ascii="Arial" w:hAnsi="Arial" w:cs="Arial"/>
                <w:sz w:val="20"/>
                <w:szCs w:val="20"/>
              </w:rPr>
            </w:pPr>
            <w:r w:rsidRPr="007B7615">
              <w:rPr>
                <w:rFonts w:ascii="Arial" w:hAnsi="Arial" w:cs="Arial"/>
                <w:sz w:val="20"/>
                <w:szCs w:val="20"/>
              </w:rPr>
              <w:t>PLZ, Wohnort:</w:t>
            </w:r>
          </w:p>
        </w:tc>
        <w:tc>
          <w:tcPr>
            <w:tcW w:w="8334" w:type="dxa"/>
            <w:gridSpan w:val="2"/>
            <w:tcBorders>
              <w:top w:val="single" w:sz="4" w:space="0" w:color="auto"/>
              <w:left w:val="nil"/>
              <w:bottom w:val="single" w:sz="4" w:space="0" w:color="auto"/>
              <w:right w:val="single" w:sz="4" w:space="0" w:color="auto"/>
            </w:tcBorders>
          </w:tcPr>
          <w:p w14:paraId="01031E2D" w14:textId="6DC2A8BF" w:rsidR="00DE4924" w:rsidRPr="007B7615" w:rsidRDefault="00DE4924" w:rsidP="00722B24">
            <w:pPr>
              <w:rPr>
                <w:rFonts w:ascii="Arial" w:hAnsi="Arial" w:cs="Arial"/>
                <w:sz w:val="20"/>
                <w:szCs w:val="20"/>
              </w:rPr>
            </w:pPr>
          </w:p>
        </w:tc>
      </w:tr>
      <w:tr w:rsidR="00DE4924" w:rsidRPr="007B7615" w14:paraId="29B0ACB5" w14:textId="77777777" w:rsidTr="005B1D73">
        <w:tc>
          <w:tcPr>
            <w:tcW w:w="2122" w:type="dxa"/>
            <w:tcBorders>
              <w:right w:val="nil"/>
            </w:tcBorders>
          </w:tcPr>
          <w:p w14:paraId="693ABF77" w14:textId="77777777" w:rsidR="00DE4924" w:rsidRPr="007B7615" w:rsidRDefault="00DE4924" w:rsidP="00722B24">
            <w:pPr>
              <w:rPr>
                <w:rFonts w:ascii="Arial" w:hAnsi="Arial" w:cs="Arial"/>
                <w:sz w:val="20"/>
                <w:szCs w:val="20"/>
              </w:rPr>
            </w:pPr>
          </w:p>
          <w:p w14:paraId="52691E32" w14:textId="76A9C014" w:rsidR="00DE4924" w:rsidRPr="007B7615" w:rsidRDefault="00DE4924" w:rsidP="00722B24">
            <w:pPr>
              <w:rPr>
                <w:rFonts w:ascii="Arial" w:hAnsi="Arial" w:cs="Arial"/>
                <w:sz w:val="20"/>
                <w:szCs w:val="20"/>
              </w:rPr>
            </w:pPr>
            <w:r w:rsidRPr="007B7615">
              <w:rPr>
                <w:rFonts w:ascii="Arial" w:hAnsi="Arial" w:cs="Arial"/>
                <w:sz w:val="20"/>
                <w:szCs w:val="20"/>
              </w:rPr>
              <w:t>Telefon:</w:t>
            </w:r>
          </w:p>
        </w:tc>
        <w:tc>
          <w:tcPr>
            <w:tcW w:w="8334" w:type="dxa"/>
            <w:gridSpan w:val="2"/>
            <w:tcBorders>
              <w:top w:val="single" w:sz="4" w:space="0" w:color="auto"/>
              <w:left w:val="nil"/>
              <w:bottom w:val="single" w:sz="4" w:space="0" w:color="auto"/>
              <w:right w:val="single" w:sz="4" w:space="0" w:color="auto"/>
            </w:tcBorders>
          </w:tcPr>
          <w:p w14:paraId="25B8480C" w14:textId="6108110E" w:rsidR="00DE4924" w:rsidRPr="007B7615" w:rsidRDefault="00DE4924" w:rsidP="00722B24">
            <w:pPr>
              <w:rPr>
                <w:rFonts w:ascii="Arial" w:hAnsi="Arial" w:cs="Arial"/>
                <w:sz w:val="20"/>
                <w:szCs w:val="20"/>
              </w:rPr>
            </w:pPr>
          </w:p>
        </w:tc>
      </w:tr>
      <w:tr w:rsidR="00DE4924" w:rsidRPr="007B7615" w14:paraId="1F5D8546" w14:textId="77777777" w:rsidTr="005B1D73">
        <w:tc>
          <w:tcPr>
            <w:tcW w:w="2122" w:type="dxa"/>
            <w:tcBorders>
              <w:right w:val="nil"/>
            </w:tcBorders>
          </w:tcPr>
          <w:p w14:paraId="06DB59F8" w14:textId="77777777" w:rsidR="00DE4924" w:rsidRPr="007B7615" w:rsidRDefault="00DE4924" w:rsidP="00722B24">
            <w:pPr>
              <w:rPr>
                <w:rFonts w:ascii="Arial" w:hAnsi="Arial" w:cs="Arial"/>
                <w:sz w:val="20"/>
                <w:szCs w:val="20"/>
              </w:rPr>
            </w:pPr>
          </w:p>
          <w:p w14:paraId="53C2487F" w14:textId="0DD03058" w:rsidR="00DE4924" w:rsidRPr="007B7615" w:rsidRDefault="00DE4924" w:rsidP="00722B24">
            <w:pPr>
              <w:rPr>
                <w:rFonts w:ascii="Arial" w:hAnsi="Arial" w:cs="Arial"/>
                <w:sz w:val="20"/>
                <w:szCs w:val="20"/>
              </w:rPr>
            </w:pPr>
            <w:r w:rsidRPr="007B7615">
              <w:rPr>
                <w:rFonts w:ascii="Arial" w:hAnsi="Arial" w:cs="Arial"/>
                <w:sz w:val="20"/>
                <w:szCs w:val="20"/>
              </w:rPr>
              <w:t>Geburtsdatum:</w:t>
            </w:r>
          </w:p>
        </w:tc>
        <w:tc>
          <w:tcPr>
            <w:tcW w:w="8334" w:type="dxa"/>
            <w:gridSpan w:val="2"/>
            <w:tcBorders>
              <w:top w:val="single" w:sz="4" w:space="0" w:color="auto"/>
              <w:left w:val="nil"/>
              <w:bottom w:val="single" w:sz="4" w:space="0" w:color="auto"/>
              <w:right w:val="single" w:sz="4" w:space="0" w:color="auto"/>
            </w:tcBorders>
          </w:tcPr>
          <w:p w14:paraId="5F642147" w14:textId="7BA02AEE" w:rsidR="00DE4924" w:rsidRPr="007B7615" w:rsidRDefault="00DE4924" w:rsidP="00722B24">
            <w:pPr>
              <w:rPr>
                <w:rFonts w:ascii="Arial" w:hAnsi="Arial" w:cs="Arial"/>
                <w:sz w:val="20"/>
                <w:szCs w:val="20"/>
              </w:rPr>
            </w:pPr>
          </w:p>
        </w:tc>
      </w:tr>
      <w:tr w:rsidR="00DE4924" w:rsidRPr="007B7615" w14:paraId="265670A5" w14:textId="77777777" w:rsidTr="00BB47EB">
        <w:trPr>
          <w:trHeight w:val="70"/>
        </w:trPr>
        <w:tc>
          <w:tcPr>
            <w:tcW w:w="2122" w:type="dxa"/>
            <w:tcBorders>
              <w:right w:val="nil"/>
            </w:tcBorders>
          </w:tcPr>
          <w:p w14:paraId="1AA037DF" w14:textId="77777777" w:rsidR="00DE4924" w:rsidRPr="007B7615" w:rsidRDefault="00DE4924" w:rsidP="00722B24">
            <w:pPr>
              <w:rPr>
                <w:rFonts w:ascii="Arial" w:hAnsi="Arial" w:cs="Arial"/>
                <w:sz w:val="20"/>
                <w:szCs w:val="20"/>
              </w:rPr>
            </w:pPr>
          </w:p>
          <w:p w14:paraId="0F96EBD7" w14:textId="281722D6" w:rsidR="00DE4924" w:rsidRPr="007B7615" w:rsidRDefault="00DE4924" w:rsidP="00722B24">
            <w:pPr>
              <w:rPr>
                <w:rFonts w:ascii="Arial" w:hAnsi="Arial" w:cs="Arial"/>
                <w:sz w:val="20"/>
                <w:szCs w:val="20"/>
              </w:rPr>
            </w:pPr>
            <w:r w:rsidRPr="007B7615">
              <w:rPr>
                <w:rFonts w:ascii="Arial" w:hAnsi="Arial" w:cs="Arial"/>
                <w:sz w:val="20"/>
                <w:szCs w:val="20"/>
              </w:rPr>
              <w:t>Datum:</w:t>
            </w:r>
          </w:p>
        </w:tc>
        <w:tc>
          <w:tcPr>
            <w:tcW w:w="1842" w:type="dxa"/>
            <w:tcBorders>
              <w:top w:val="single" w:sz="4" w:space="0" w:color="auto"/>
              <w:left w:val="nil"/>
              <w:bottom w:val="single" w:sz="4" w:space="0" w:color="auto"/>
              <w:right w:val="nil"/>
            </w:tcBorders>
          </w:tcPr>
          <w:p w14:paraId="5B93BEAB" w14:textId="77777777" w:rsidR="00DE4924" w:rsidRPr="007B7615" w:rsidRDefault="00DE4924" w:rsidP="00722B24">
            <w:pPr>
              <w:rPr>
                <w:rFonts w:ascii="Arial" w:hAnsi="Arial" w:cs="Arial"/>
                <w:sz w:val="20"/>
                <w:szCs w:val="20"/>
              </w:rPr>
            </w:pPr>
          </w:p>
        </w:tc>
        <w:tc>
          <w:tcPr>
            <w:tcW w:w="6492" w:type="dxa"/>
            <w:tcBorders>
              <w:top w:val="single" w:sz="4" w:space="0" w:color="auto"/>
              <w:left w:val="nil"/>
              <w:bottom w:val="single" w:sz="4" w:space="0" w:color="auto"/>
              <w:right w:val="single" w:sz="4" w:space="0" w:color="auto"/>
            </w:tcBorders>
          </w:tcPr>
          <w:p w14:paraId="0FDF7DE0" w14:textId="77777777" w:rsidR="00DE4924" w:rsidRPr="007B7615" w:rsidRDefault="00DE4924" w:rsidP="00722B24">
            <w:pPr>
              <w:rPr>
                <w:rFonts w:ascii="Arial" w:hAnsi="Arial" w:cs="Arial"/>
                <w:sz w:val="20"/>
                <w:szCs w:val="20"/>
              </w:rPr>
            </w:pPr>
          </w:p>
          <w:p w14:paraId="2BE25EAA" w14:textId="0F8C2E78" w:rsidR="00DE4924" w:rsidRPr="007B7615" w:rsidRDefault="00DE4924" w:rsidP="00722B24">
            <w:pPr>
              <w:rPr>
                <w:rFonts w:ascii="Arial" w:hAnsi="Arial" w:cs="Arial"/>
                <w:sz w:val="20"/>
                <w:szCs w:val="20"/>
              </w:rPr>
            </w:pPr>
            <w:r w:rsidRPr="007B7615">
              <w:rPr>
                <w:rFonts w:ascii="Arial" w:hAnsi="Arial" w:cs="Arial"/>
                <w:sz w:val="20"/>
                <w:szCs w:val="20"/>
              </w:rPr>
              <w:t>Unterschrift:</w:t>
            </w:r>
          </w:p>
        </w:tc>
      </w:tr>
    </w:tbl>
    <w:p w14:paraId="017C8289" w14:textId="77777777" w:rsidR="007439E9" w:rsidRPr="00BB47EB" w:rsidRDefault="007439E9" w:rsidP="00722B24">
      <w:pPr>
        <w:spacing w:after="0"/>
        <w:rPr>
          <w:rFonts w:ascii="Arial" w:hAnsi="Arial" w:cs="Arial"/>
        </w:rPr>
      </w:pPr>
    </w:p>
    <w:p w14:paraId="5BAF3CA0" w14:textId="77777777" w:rsidR="00462B99" w:rsidRDefault="00462B99" w:rsidP="00462B99">
      <w:pPr>
        <w:pStyle w:val="berschrift2"/>
        <w:spacing w:before="0" w:line="240" w:lineRule="auto"/>
        <w:rPr>
          <w:rFonts w:ascii="Arial" w:hAnsi="Arial" w:cs="Arial"/>
          <w:sz w:val="22"/>
          <w:szCs w:val="22"/>
        </w:rPr>
      </w:pPr>
    </w:p>
    <w:p w14:paraId="6165B8DF" w14:textId="72D47591" w:rsidR="00C76A4C" w:rsidRPr="00BB47EB" w:rsidRDefault="00C76A4C" w:rsidP="00462B99">
      <w:pPr>
        <w:pStyle w:val="berschrift2"/>
        <w:spacing w:before="0" w:line="240" w:lineRule="auto"/>
        <w:rPr>
          <w:rFonts w:ascii="Arial" w:hAnsi="Arial" w:cs="Arial"/>
          <w:sz w:val="22"/>
          <w:szCs w:val="22"/>
        </w:rPr>
      </w:pPr>
      <w:r w:rsidRPr="00BB47EB">
        <w:rPr>
          <w:rFonts w:ascii="Arial" w:hAnsi="Arial" w:cs="Arial"/>
          <w:sz w:val="22"/>
          <w:szCs w:val="22"/>
        </w:rPr>
        <w:t>Einzugsermächtigung (jederzeit widerruflich)</w:t>
      </w:r>
    </w:p>
    <w:p w14:paraId="70FE8C65" w14:textId="77777777" w:rsidR="007B7615" w:rsidRDefault="007B7615" w:rsidP="00462B99">
      <w:pPr>
        <w:spacing w:after="0" w:line="240" w:lineRule="auto"/>
        <w:jc w:val="both"/>
        <w:rPr>
          <w:rFonts w:ascii="Arial" w:hAnsi="Arial" w:cs="Arial"/>
        </w:rPr>
      </w:pPr>
    </w:p>
    <w:p w14:paraId="340E7A41" w14:textId="09D5FAAE" w:rsidR="00C76A4C" w:rsidRPr="00BB47EB" w:rsidRDefault="00C76A4C" w:rsidP="00462B99">
      <w:pPr>
        <w:spacing w:after="0" w:line="240" w:lineRule="auto"/>
        <w:jc w:val="both"/>
        <w:rPr>
          <w:rFonts w:ascii="Arial" w:hAnsi="Arial" w:cs="Arial"/>
        </w:rPr>
      </w:pPr>
      <w:r w:rsidRPr="00BB47EB">
        <w:rPr>
          <w:rFonts w:ascii="Arial" w:hAnsi="Arial" w:cs="Arial"/>
        </w:rPr>
        <w:t>Hiermit ermächtige ich WUFF e.V. Zahlungen von meinem Konto mittels Lastschrift einzuziehen. Zugleich weise ich mein Kreditinstitut an, die von WUFF e.V. auf mein Konto gezogenen Lastschriften einzulösen.</w:t>
      </w:r>
    </w:p>
    <w:p w14:paraId="2A74E3AF" w14:textId="77777777" w:rsidR="00C76A4C" w:rsidRPr="00BB47EB" w:rsidRDefault="00C76A4C" w:rsidP="00722B24">
      <w:pPr>
        <w:spacing w:after="0"/>
        <w:jc w:val="both"/>
        <w:rPr>
          <w:rFonts w:ascii="Arial" w:hAnsi="Arial" w:cs="Arial"/>
        </w:rPr>
      </w:pPr>
      <w:r w:rsidRPr="00BB47EB">
        <w:rPr>
          <w:rFonts w:ascii="Arial" w:hAnsi="Arial" w:cs="Arial"/>
        </w:rPr>
        <w:t>Hinweis: Der Kontoinhaber kann innerhalb von acht Wochen, beginnend mit dem Belastungsdatum, die Erstattung des belasteten Betrages verlangen. Es gelten dabei die mit seinem Kreditinstitut vereinbarten Bedingungen.</w:t>
      </w:r>
    </w:p>
    <w:p w14:paraId="614F82C5" w14:textId="77777777" w:rsidR="00C76A4C" w:rsidRPr="00BB47EB" w:rsidRDefault="00C76A4C" w:rsidP="00722B24">
      <w:pPr>
        <w:spacing w:after="0"/>
        <w:rPr>
          <w:rFonts w:ascii="Arial" w:hAnsi="Arial" w:cs="Arial"/>
        </w:rPr>
      </w:pPr>
    </w:p>
    <w:p w14:paraId="4258A35F" w14:textId="77777777" w:rsidR="00C76A4C" w:rsidRPr="00BB47EB" w:rsidRDefault="00C76A4C" w:rsidP="00462B99">
      <w:pPr>
        <w:spacing w:after="0" w:line="240" w:lineRule="auto"/>
        <w:rPr>
          <w:rFonts w:ascii="Arial" w:hAnsi="Arial" w:cs="Arial"/>
        </w:rPr>
      </w:pPr>
      <w:r w:rsidRPr="00BB47EB">
        <w:rPr>
          <w:rFonts w:ascii="Arial" w:hAnsi="Arial" w:cs="Arial"/>
        </w:rPr>
        <w:t>Bankverbindung:</w:t>
      </w:r>
    </w:p>
    <w:p w14:paraId="5D804B40" w14:textId="4065AC0C" w:rsidR="00C76A4C" w:rsidRPr="00BB47EB" w:rsidRDefault="00C76A4C" w:rsidP="00722B24">
      <w:pPr>
        <w:spacing w:after="0"/>
        <w:rPr>
          <w:rFonts w:ascii="Arial" w:hAnsi="Arial" w:cs="Arial"/>
        </w:rPr>
      </w:pPr>
    </w:p>
    <w:tbl>
      <w:tblPr>
        <w:tblStyle w:val="Tabellenraster"/>
        <w:tblW w:w="0" w:type="auto"/>
        <w:tblLook w:val="04A0" w:firstRow="1" w:lastRow="0" w:firstColumn="1" w:lastColumn="0" w:noHBand="0" w:noVBand="1"/>
      </w:tblPr>
      <w:tblGrid>
        <w:gridCol w:w="2122"/>
        <w:gridCol w:w="8334"/>
      </w:tblGrid>
      <w:tr w:rsidR="005B1D73" w:rsidRPr="007B7615" w14:paraId="5901259E" w14:textId="77777777" w:rsidTr="00BB47EB">
        <w:tc>
          <w:tcPr>
            <w:tcW w:w="2122" w:type="dxa"/>
            <w:tcBorders>
              <w:right w:val="nil"/>
            </w:tcBorders>
          </w:tcPr>
          <w:p w14:paraId="5E90942C" w14:textId="77777777" w:rsidR="00BB47EB" w:rsidRPr="007B7615" w:rsidRDefault="00BB47EB" w:rsidP="00722B24">
            <w:pPr>
              <w:rPr>
                <w:rFonts w:ascii="Arial" w:hAnsi="Arial" w:cs="Arial"/>
                <w:sz w:val="20"/>
                <w:szCs w:val="20"/>
              </w:rPr>
            </w:pPr>
          </w:p>
          <w:p w14:paraId="17A03B4A" w14:textId="4B3F82FA" w:rsidR="005B1D73" w:rsidRPr="007B7615" w:rsidRDefault="005B1D73" w:rsidP="00722B24">
            <w:pPr>
              <w:rPr>
                <w:rFonts w:ascii="Arial" w:hAnsi="Arial" w:cs="Arial"/>
                <w:sz w:val="20"/>
                <w:szCs w:val="20"/>
              </w:rPr>
            </w:pPr>
            <w:r w:rsidRPr="007B7615">
              <w:rPr>
                <w:rFonts w:ascii="Arial" w:hAnsi="Arial" w:cs="Arial"/>
                <w:sz w:val="20"/>
                <w:szCs w:val="20"/>
              </w:rPr>
              <w:t>Bank:</w:t>
            </w:r>
          </w:p>
        </w:tc>
        <w:tc>
          <w:tcPr>
            <w:tcW w:w="8334" w:type="dxa"/>
            <w:tcBorders>
              <w:top w:val="single" w:sz="4" w:space="0" w:color="auto"/>
              <w:left w:val="nil"/>
              <w:bottom w:val="single" w:sz="4" w:space="0" w:color="auto"/>
              <w:right w:val="single" w:sz="4" w:space="0" w:color="auto"/>
            </w:tcBorders>
          </w:tcPr>
          <w:p w14:paraId="790F3F6D" w14:textId="77777777" w:rsidR="005B1D73" w:rsidRPr="007B7615" w:rsidRDefault="005B1D73" w:rsidP="00722B24">
            <w:pPr>
              <w:rPr>
                <w:rFonts w:ascii="Arial" w:hAnsi="Arial" w:cs="Arial"/>
                <w:sz w:val="20"/>
                <w:szCs w:val="20"/>
              </w:rPr>
            </w:pPr>
          </w:p>
        </w:tc>
      </w:tr>
      <w:tr w:rsidR="005B1D73" w:rsidRPr="007B7615" w14:paraId="48B64589" w14:textId="77777777" w:rsidTr="00BB47EB">
        <w:tc>
          <w:tcPr>
            <w:tcW w:w="2122" w:type="dxa"/>
            <w:tcBorders>
              <w:right w:val="nil"/>
            </w:tcBorders>
          </w:tcPr>
          <w:p w14:paraId="41B5B8AE" w14:textId="77777777" w:rsidR="00BB47EB" w:rsidRPr="007B7615" w:rsidRDefault="00BB47EB" w:rsidP="00722B24">
            <w:pPr>
              <w:rPr>
                <w:rFonts w:ascii="Arial" w:hAnsi="Arial" w:cs="Arial"/>
                <w:sz w:val="20"/>
                <w:szCs w:val="20"/>
              </w:rPr>
            </w:pPr>
          </w:p>
          <w:p w14:paraId="39EB6B7E" w14:textId="6B9156A4" w:rsidR="005B1D73" w:rsidRPr="007B7615" w:rsidRDefault="005B1D73" w:rsidP="00722B24">
            <w:pPr>
              <w:rPr>
                <w:rFonts w:ascii="Arial" w:hAnsi="Arial" w:cs="Arial"/>
                <w:sz w:val="20"/>
                <w:szCs w:val="20"/>
              </w:rPr>
            </w:pPr>
            <w:r w:rsidRPr="007B7615">
              <w:rPr>
                <w:rFonts w:ascii="Arial" w:hAnsi="Arial" w:cs="Arial"/>
                <w:sz w:val="20"/>
                <w:szCs w:val="20"/>
              </w:rPr>
              <w:t>IBAN:</w:t>
            </w:r>
          </w:p>
        </w:tc>
        <w:tc>
          <w:tcPr>
            <w:tcW w:w="8334" w:type="dxa"/>
            <w:tcBorders>
              <w:top w:val="single" w:sz="4" w:space="0" w:color="auto"/>
              <w:left w:val="nil"/>
              <w:bottom w:val="single" w:sz="4" w:space="0" w:color="auto"/>
              <w:right w:val="single" w:sz="4" w:space="0" w:color="auto"/>
            </w:tcBorders>
          </w:tcPr>
          <w:p w14:paraId="17879D9D" w14:textId="77777777" w:rsidR="005B1D73" w:rsidRPr="007B7615" w:rsidRDefault="005B1D73" w:rsidP="00722B24">
            <w:pPr>
              <w:rPr>
                <w:rFonts w:ascii="Arial" w:hAnsi="Arial" w:cs="Arial"/>
                <w:sz w:val="20"/>
                <w:szCs w:val="20"/>
              </w:rPr>
            </w:pPr>
          </w:p>
        </w:tc>
      </w:tr>
      <w:tr w:rsidR="005B1D73" w:rsidRPr="007B7615" w14:paraId="154D8F1B" w14:textId="77777777" w:rsidTr="00BB47EB">
        <w:tc>
          <w:tcPr>
            <w:tcW w:w="2122" w:type="dxa"/>
            <w:tcBorders>
              <w:bottom w:val="single" w:sz="4" w:space="0" w:color="auto"/>
              <w:right w:val="nil"/>
            </w:tcBorders>
          </w:tcPr>
          <w:p w14:paraId="1DB7F61C" w14:textId="77777777" w:rsidR="00BB47EB" w:rsidRPr="007B7615" w:rsidRDefault="00BB47EB" w:rsidP="00722B24">
            <w:pPr>
              <w:rPr>
                <w:rFonts w:ascii="Arial" w:hAnsi="Arial" w:cs="Arial"/>
                <w:sz w:val="20"/>
                <w:szCs w:val="20"/>
              </w:rPr>
            </w:pPr>
          </w:p>
          <w:p w14:paraId="473F683E" w14:textId="2199A0BB" w:rsidR="005B1D73" w:rsidRPr="007B7615" w:rsidRDefault="005B1D73" w:rsidP="00722B24">
            <w:pPr>
              <w:rPr>
                <w:rFonts w:ascii="Arial" w:hAnsi="Arial" w:cs="Arial"/>
                <w:sz w:val="20"/>
                <w:szCs w:val="20"/>
              </w:rPr>
            </w:pPr>
            <w:r w:rsidRPr="007B7615">
              <w:rPr>
                <w:rFonts w:ascii="Arial" w:hAnsi="Arial" w:cs="Arial"/>
                <w:sz w:val="20"/>
                <w:szCs w:val="20"/>
              </w:rPr>
              <w:t>BIC:</w:t>
            </w:r>
          </w:p>
        </w:tc>
        <w:tc>
          <w:tcPr>
            <w:tcW w:w="8334" w:type="dxa"/>
            <w:tcBorders>
              <w:top w:val="single" w:sz="4" w:space="0" w:color="auto"/>
              <w:left w:val="nil"/>
              <w:bottom w:val="single" w:sz="4" w:space="0" w:color="auto"/>
              <w:right w:val="single" w:sz="4" w:space="0" w:color="auto"/>
            </w:tcBorders>
          </w:tcPr>
          <w:p w14:paraId="668EF4AD" w14:textId="77777777" w:rsidR="005B1D73" w:rsidRPr="007B7615" w:rsidRDefault="005B1D73" w:rsidP="00722B24">
            <w:pPr>
              <w:rPr>
                <w:rFonts w:ascii="Arial" w:hAnsi="Arial" w:cs="Arial"/>
                <w:sz w:val="20"/>
                <w:szCs w:val="20"/>
              </w:rPr>
            </w:pPr>
          </w:p>
        </w:tc>
      </w:tr>
      <w:tr w:rsidR="005B1D73" w:rsidRPr="007B7615" w14:paraId="60699A2D" w14:textId="77777777" w:rsidTr="00BB47EB">
        <w:tc>
          <w:tcPr>
            <w:tcW w:w="2122" w:type="dxa"/>
            <w:tcBorders>
              <w:bottom w:val="single" w:sz="4" w:space="0" w:color="auto"/>
              <w:right w:val="nil"/>
            </w:tcBorders>
          </w:tcPr>
          <w:p w14:paraId="478A5988" w14:textId="77777777" w:rsidR="00BB47EB" w:rsidRPr="007B7615" w:rsidRDefault="00BB47EB" w:rsidP="00722B24">
            <w:pPr>
              <w:rPr>
                <w:rFonts w:ascii="Arial" w:hAnsi="Arial" w:cs="Arial"/>
                <w:sz w:val="20"/>
                <w:szCs w:val="20"/>
              </w:rPr>
            </w:pPr>
          </w:p>
          <w:p w14:paraId="5178DB99" w14:textId="737AC2A6" w:rsidR="005B1D73" w:rsidRPr="007B7615" w:rsidRDefault="005B1D73" w:rsidP="00722B24">
            <w:pPr>
              <w:rPr>
                <w:rFonts w:ascii="Arial" w:hAnsi="Arial" w:cs="Arial"/>
                <w:sz w:val="20"/>
                <w:szCs w:val="20"/>
              </w:rPr>
            </w:pPr>
            <w:r w:rsidRPr="007B7615">
              <w:rPr>
                <w:rFonts w:ascii="Arial" w:hAnsi="Arial" w:cs="Arial"/>
                <w:sz w:val="20"/>
                <w:szCs w:val="20"/>
              </w:rPr>
              <w:t>Datum, Unterschrift:</w:t>
            </w:r>
          </w:p>
        </w:tc>
        <w:tc>
          <w:tcPr>
            <w:tcW w:w="8334" w:type="dxa"/>
            <w:tcBorders>
              <w:top w:val="single" w:sz="4" w:space="0" w:color="auto"/>
              <w:left w:val="nil"/>
              <w:bottom w:val="single" w:sz="4" w:space="0" w:color="auto"/>
              <w:right w:val="single" w:sz="4" w:space="0" w:color="auto"/>
            </w:tcBorders>
          </w:tcPr>
          <w:p w14:paraId="248D6BB4" w14:textId="77777777" w:rsidR="005B1D73" w:rsidRPr="007B7615" w:rsidRDefault="005B1D73" w:rsidP="00722B24">
            <w:pPr>
              <w:rPr>
                <w:rFonts w:ascii="Arial" w:hAnsi="Arial" w:cs="Arial"/>
                <w:sz w:val="20"/>
                <w:szCs w:val="20"/>
              </w:rPr>
            </w:pPr>
          </w:p>
        </w:tc>
      </w:tr>
    </w:tbl>
    <w:p w14:paraId="17863250" w14:textId="77777777" w:rsidR="005B1D73" w:rsidRPr="00BB47EB" w:rsidRDefault="005B1D73" w:rsidP="00722B24">
      <w:pPr>
        <w:spacing w:after="0"/>
        <w:rPr>
          <w:rFonts w:ascii="Arial" w:hAnsi="Arial" w:cs="Arial"/>
        </w:rPr>
      </w:pPr>
    </w:p>
    <w:p w14:paraId="23DB1CD8" w14:textId="77777777" w:rsidR="00C76A4C" w:rsidRPr="00BB47EB" w:rsidRDefault="00C76A4C" w:rsidP="00722B24">
      <w:pPr>
        <w:spacing w:after="0"/>
        <w:rPr>
          <w:rFonts w:ascii="Arial" w:hAnsi="Arial" w:cs="Arial"/>
        </w:rPr>
      </w:pPr>
    </w:p>
    <w:p w14:paraId="7DB0C8B6" w14:textId="77777777" w:rsidR="00C76A4C" w:rsidRPr="00BB47EB" w:rsidRDefault="00C76A4C" w:rsidP="00722B24">
      <w:pPr>
        <w:spacing w:after="0"/>
        <w:rPr>
          <w:rFonts w:ascii="Arial" w:hAnsi="Arial" w:cs="Arial"/>
        </w:rPr>
      </w:pPr>
    </w:p>
    <w:p w14:paraId="5B913432" w14:textId="77777777" w:rsidR="001955A2" w:rsidRPr="00BB47EB" w:rsidRDefault="001955A2" w:rsidP="00722B24">
      <w:pPr>
        <w:spacing w:after="0"/>
        <w:rPr>
          <w:rFonts w:ascii="Arial" w:hAnsi="Arial" w:cs="Arial"/>
        </w:rPr>
      </w:pPr>
    </w:p>
    <w:p w14:paraId="6C8C3A6E" w14:textId="77777777" w:rsidR="001955A2" w:rsidRPr="00BB47EB" w:rsidRDefault="001955A2" w:rsidP="00722B24">
      <w:pPr>
        <w:spacing w:after="0"/>
        <w:rPr>
          <w:rFonts w:ascii="Arial" w:hAnsi="Arial" w:cs="Arial"/>
        </w:rPr>
      </w:pPr>
    </w:p>
    <w:tbl>
      <w:tblPr>
        <w:tblStyle w:val="Tabellenraster"/>
        <w:tblW w:w="5617" w:type="pct"/>
        <w:tblInd w:w="-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369"/>
        <w:gridCol w:w="5389"/>
      </w:tblGrid>
      <w:tr w:rsidR="001955A2" w:rsidRPr="00BB47EB" w14:paraId="68BC0D3F" w14:textId="77777777" w:rsidTr="00176260">
        <w:trPr>
          <w:trHeight w:val="1148"/>
          <w:tblHeader/>
        </w:trPr>
        <w:tc>
          <w:tcPr>
            <w:tcW w:w="5520" w:type="dxa"/>
          </w:tcPr>
          <w:sdt>
            <w:sdtPr>
              <w:rPr>
                <w:rFonts w:ascii="Arial" w:hAnsi="Arial" w:cs="Arial"/>
                <w:sz w:val="22"/>
                <w:szCs w:val="22"/>
              </w:rPr>
              <w:alias w:val="Ihr Name:"/>
              <w:tag w:val="Ihr Name:"/>
              <w:id w:val="85215693"/>
              <w:placeholder>
                <w:docPart w:val="181F1B99874F4946B0ACB8FA67550DE9"/>
              </w:placeholder>
              <w:dataBinding w:prefixMappings="xmlns:ns0='http://schemas.openxmlformats.org/officeDocument/2006/extended-properties' " w:xpath="/ns0:Properties[1]/ns0:Company[1]" w:storeItemID="{6668398D-A668-4E3E-A5EB-62B293D839F1}"/>
              <w:text w:multiLine="1"/>
            </w:sdtPr>
            <w:sdtEndPr/>
            <w:sdtContent>
              <w:p w14:paraId="5AAA7DC1" w14:textId="77777777" w:rsidR="001955A2" w:rsidRPr="00BB47EB" w:rsidRDefault="001955A2" w:rsidP="00176260">
                <w:pPr>
                  <w:pStyle w:val="Name"/>
                  <w:rPr>
                    <w:rFonts w:ascii="Arial" w:hAnsi="Arial" w:cs="Arial"/>
                    <w:sz w:val="22"/>
                    <w:szCs w:val="22"/>
                  </w:rPr>
                </w:pPr>
                <w:r w:rsidRPr="00BB47EB">
                  <w:rPr>
                    <w:rFonts w:ascii="Arial" w:hAnsi="Arial" w:cs="Arial"/>
                    <w:sz w:val="22"/>
                    <w:szCs w:val="22"/>
                  </w:rPr>
                  <w:t>Weltweite Unterstützung für Fellnasen e.V.</w:t>
                </w:r>
                <w:r w:rsidRPr="00BB47EB">
                  <w:rPr>
                    <w:rFonts w:ascii="Arial" w:hAnsi="Arial" w:cs="Arial"/>
                    <w:sz w:val="22"/>
                    <w:szCs w:val="22"/>
                  </w:rPr>
                  <w:br/>
                </w:r>
                <w:proofErr w:type="spellStart"/>
                <w:r w:rsidRPr="00BB47EB">
                  <w:rPr>
                    <w:rFonts w:ascii="Arial" w:hAnsi="Arial" w:cs="Arial"/>
                    <w:sz w:val="22"/>
                    <w:szCs w:val="22"/>
                  </w:rPr>
                  <w:t>Menzelstr</w:t>
                </w:r>
                <w:proofErr w:type="spellEnd"/>
                <w:r w:rsidRPr="00BB47EB">
                  <w:rPr>
                    <w:rFonts w:ascii="Arial" w:hAnsi="Arial" w:cs="Arial"/>
                    <w:sz w:val="22"/>
                    <w:szCs w:val="22"/>
                  </w:rPr>
                  <w:t>. 25</w:t>
                </w:r>
                <w:r w:rsidRPr="00BB47EB">
                  <w:rPr>
                    <w:rFonts w:ascii="Arial" w:hAnsi="Arial" w:cs="Arial"/>
                    <w:sz w:val="22"/>
                    <w:szCs w:val="22"/>
                  </w:rPr>
                  <w:br/>
                  <w:t>46539 Dinslaken</w:t>
                </w:r>
                <w:r w:rsidRPr="00BB47EB">
                  <w:rPr>
                    <w:rFonts w:ascii="Arial" w:hAnsi="Arial" w:cs="Arial"/>
                    <w:sz w:val="22"/>
                    <w:szCs w:val="22"/>
                  </w:rPr>
                  <w:br/>
                  <w:t>017645950244</w:t>
                </w:r>
                <w:r w:rsidRPr="00BB47EB">
                  <w:rPr>
                    <w:rFonts w:ascii="Arial" w:hAnsi="Arial" w:cs="Arial"/>
                    <w:sz w:val="22"/>
                    <w:szCs w:val="22"/>
                  </w:rPr>
                  <w:br/>
                  <w:t>anettetheisinger@freenet.de</w:t>
                </w:r>
              </w:p>
            </w:sdtContent>
          </w:sdt>
        </w:tc>
        <w:tc>
          <w:tcPr>
            <w:tcW w:w="4671" w:type="dxa"/>
          </w:tcPr>
          <w:p w14:paraId="59A72F40" w14:textId="77777777" w:rsidR="001955A2" w:rsidRPr="00BB47EB" w:rsidRDefault="001955A2" w:rsidP="00176260">
            <w:pPr>
              <w:pStyle w:val="Grafik"/>
              <w:ind w:right="1191"/>
              <w:rPr>
                <w:rFonts w:ascii="Arial" w:hAnsi="Arial" w:cs="Arial"/>
              </w:rPr>
            </w:pPr>
            <w:r w:rsidRPr="00BB47EB">
              <w:rPr>
                <w:rFonts w:ascii="Arial" w:hAnsi="Arial" w:cs="Arial"/>
                <w:noProof/>
                <w:lang w:eastAsia="de-DE"/>
              </w:rPr>
              <w:drawing>
                <wp:inline distT="0" distB="0" distL="0" distR="0" wp14:anchorId="30D8BAAA" wp14:editId="057DD830">
                  <wp:extent cx="1095375" cy="1095375"/>
                  <wp:effectExtent l="19050" t="0" r="9525" b="0"/>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5783" cy="1095783"/>
                          </a:xfrm>
                          <a:prstGeom prst="rect">
                            <a:avLst/>
                          </a:prstGeom>
                        </pic:spPr>
                      </pic:pic>
                    </a:graphicData>
                  </a:graphic>
                </wp:inline>
              </w:drawing>
            </w:r>
          </w:p>
          <w:p w14:paraId="7DCC97CB" w14:textId="77777777" w:rsidR="001955A2" w:rsidRPr="00BB47EB" w:rsidRDefault="001955A2" w:rsidP="00176260">
            <w:pPr>
              <w:pStyle w:val="Kontaktinfos"/>
              <w:spacing w:line="276" w:lineRule="auto"/>
              <w:rPr>
                <w:rFonts w:ascii="Arial" w:hAnsi="Arial" w:cs="Arial"/>
                <w:szCs w:val="22"/>
              </w:rPr>
            </w:pPr>
          </w:p>
          <w:p w14:paraId="2CE83604" w14:textId="77777777" w:rsidR="001955A2" w:rsidRPr="00BB47EB" w:rsidRDefault="001955A2" w:rsidP="00176260">
            <w:pPr>
              <w:pStyle w:val="Kontaktinfos"/>
              <w:spacing w:line="276" w:lineRule="auto"/>
              <w:jc w:val="left"/>
              <w:rPr>
                <w:rFonts w:ascii="Arial" w:hAnsi="Arial" w:cs="Arial"/>
                <w:szCs w:val="22"/>
              </w:rPr>
            </w:pPr>
            <w:r w:rsidRPr="00BB47EB">
              <w:rPr>
                <w:rFonts w:ascii="Arial" w:hAnsi="Arial" w:cs="Arial"/>
                <w:szCs w:val="22"/>
              </w:rPr>
              <w:t xml:space="preserve">                                </w:t>
            </w:r>
          </w:p>
          <w:p w14:paraId="636D0740" w14:textId="77777777" w:rsidR="001955A2" w:rsidRPr="00BB47EB" w:rsidRDefault="001955A2" w:rsidP="00176260">
            <w:pPr>
              <w:pStyle w:val="Kontaktinfos"/>
              <w:spacing w:line="276" w:lineRule="auto"/>
              <w:rPr>
                <w:rFonts w:ascii="Arial" w:hAnsi="Arial" w:cs="Arial"/>
                <w:szCs w:val="22"/>
              </w:rPr>
            </w:pPr>
          </w:p>
        </w:tc>
      </w:tr>
      <w:tr w:rsidR="001955A2" w:rsidRPr="00BB47EB" w14:paraId="0D03DE7C" w14:textId="77777777" w:rsidTr="00176260">
        <w:trPr>
          <w:trHeight w:val="85"/>
          <w:tblHeader/>
        </w:trPr>
        <w:tc>
          <w:tcPr>
            <w:tcW w:w="5520" w:type="dxa"/>
          </w:tcPr>
          <w:p w14:paraId="1155126A" w14:textId="77777777" w:rsidR="001955A2" w:rsidRPr="00BB47EB" w:rsidRDefault="001955A2" w:rsidP="00176260">
            <w:pPr>
              <w:pStyle w:val="Name"/>
              <w:rPr>
                <w:rFonts w:ascii="Arial" w:hAnsi="Arial" w:cs="Arial"/>
                <w:sz w:val="22"/>
                <w:szCs w:val="22"/>
              </w:rPr>
            </w:pPr>
          </w:p>
        </w:tc>
        <w:tc>
          <w:tcPr>
            <w:tcW w:w="4671" w:type="dxa"/>
          </w:tcPr>
          <w:p w14:paraId="07B02EE6" w14:textId="77777777" w:rsidR="001955A2" w:rsidRPr="00BB47EB" w:rsidRDefault="001955A2" w:rsidP="00176260">
            <w:pPr>
              <w:pStyle w:val="Grafik"/>
              <w:rPr>
                <w:rFonts w:ascii="Arial" w:hAnsi="Arial" w:cs="Arial"/>
                <w:noProof/>
                <w:lang w:val="en-US" w:eastAsia="zh-CN"/>
              </w:rPr>
            </w:pPr>
          </w:p>
        </w:tc>
      </w:tr>
    </w:tbl>
    <w:p w14:paraId="687B05F9" w14:textId="77777777" w:rsidR="001955A2" w:rsidRPr="00BB47EB" w:rsidRDefault="001955A2" w:rsidP="001955A2">
      <w:pPr>
        <w:jc w:val="both"/>
        <w:rPr>
          <w:rFonts w:ascii="Arial" w:hAnsi="Arial" w:cs="Arial"/>
          <w:b/>
        </w:rPr>
      </w:pPr>
    </w:p>
    <w:p w14:paraId="52A113DF" w14:textId="77777777" w:rsidR="001955A2" w:rsidRPr="00BB47EB" w:rsidRDefault="001955A2" w:rsidP="001955A2">
      <w:pPr>
        <w:jc w:val="both"/>
        <w:rPr>
          <w:rFonts w:ascii="Arial" w:hAnsi="Arial" w:cs="Arial"/>
          <w:b/>
        </w:rPr>
      </w:pPr>
      <w:r w:rsidRPr="00BB47EB">
        <w:rPr>
          <w:rFonts w:ascii="Arial" w:hAnsi="Arial" w:cs="Arial"/>
          <w:b/>
        </w:rPr>
        <w:t>DATENSCHUTZERKLÄRUNG</w:t>
      </w:r>
    </w:p>
    <w:p w14:paraId="088439DE" w14:textId="77777777" w:rsidR="001955A2" w:rsidRPr="00BB47EB" w:rsidRDefault="001955A2" w:rsidP="001955A2">
      <w:pPr>
        <w:jc w:val="both"/>
        <w:rPr>
          <w:rFonts w:ascii="Arial" w:hAnsi="Arial" w:cs="Arial"/>
          <w:b/>
        </w:rPr>
      </w:pPr>
    </w:p>
    <w:p w14:paraId="53ACA3AF" w14:textId="47478C4F" w:rsidR="001955A2" w:rsidRPr="00BB47EB" w:rsidRDefault="001955A2" w:rsidP="001955A2">
      <w:pPr>
        <w:jc w:val="both"/>
        <w:rPr>
          <w:rFonts w:ascii="Arial" w:hAnsi="Arial" w:cs="Arial"/>
          <w:b/>
        </w:rPr>
      </w:pPr>
      <w:r w:rsidRPr="00BB47EB">
        <w:rPr>
          <w:rFonts w:ascii="Arial" w:hAnsi="Arial" w:cs="Arial"/>
          <w:b/>
        </w:rPr>
        <w:t xml:space="preserve">Ich willige ein, dass </w:t>
      </w:r>
      <w:r w:rsidR="00EC2265" w:rsidRPr="00BB47EB">
        <w:rPr>
          <w:rFonts w:ascii="Arial" w:hAnsi="Arial" w:cs="Arial"/>
          <w:b/>
        </w:rPr>
        <w:t>der Verein Weltweite Unterstützung für Fellnasen e.V.</w:t>
      </w:r>
      <w:r w:rsidRPr="00BB47EB">
        <w:rPr>
          <w:rFonts w:ascii="Arial" w:hAnsi="Arial" w:cs="Arial"/>
          <w:b/>
        </w:rPr>
        <w:t xml:space="preserve"> als verantwortliche Stelle, die in der Beitrittserklärung erhobenen personenbezogenen Daten wie Namen, Vorname, Geburtsdatum, Adresse, Telefonnummer und Bankverbindung ausschließlich zum Zwecke der Mitgliederverwaltung, des Beitragseinzuges und der Übermittlung von Vereinsinformationen durch den Verein verarbeitet und genutzt werden. Diese Datenübermittlungen sind notwendig zum Zweck der Mitgliederverwaltung. Eine Datenübermittlung an Dritte findet nicht statt. Eine Datennutzung für Werbezwecke findet ebenfalls nicht statt. Bei Beendigung der Mitgliedschaft werden die personenbezogenen Daten gelöscht, soweit sie nicht entsprechend der gesetzlichen oder steuerrechtlichen Vorgaben aufbewahrt werden müssen. Neben dem Recht auf Auskunft bezüglich der zu seiner Person bei dem Verantwortlichen gespeicherten Daten hat jedes Mitglied im Rahmen der Vorgaben der DSGVO das Recht, der Speicherung der Daten, die nicht im Rahmen der gesetzlichen Vorgaben für bestimmte Zeiträume vorgehalten werden müssen, für die Zukunft zu widersprechen. Ferner hat das Mitglied im Falle von fehlerhaften Daten, ein Korrekturrecht.</w:t>
      </w:r>
    </w:p>
    <w:p w14:paraId="21104698" w14:textId="77777777" w:rsidR="001955A2" w:rsidRPr="00BB47EB" w:rsidRDefault="001955A2" w:rsidP="001955A2">
      <w:pPr>
        <w:rPr>
          <w:rFonts w:ascii="Arial" w:hAnsi="Arial" w:cs="Arial"/>
          <w:b/>
        </w:rPr>
      </w:pPr>
    </w:p>
    <w:p w14:paraId="0870FCC7" w14:textId="77777777" w:rsidR="001955A2" w:rsidRPr="00BB47EB" w:rsidRDefault="001955A2" w:rsidP="001955A2">
      <w:pPr>
        <w:rPr>
          <w:rFonts w:ascii="Arial" w:hAnsi="Arial" w:cs="Arial"/>
          <w:b/>
        </w:rPr>
      </w:pPr>
    </w:p>
    <w:p w14:paraId="719E23AD" w14:textId="77777777" w:rsidR="001955A2" w:rsidRPr="00BB47EB" w:rsidRDefault="001955A2" w:rsidP="001955A2">
      <w:pPr>
        <w:rPr>
          <w:rFonts w:ascii="Arial" w:hAnsi="Arial" w:cs="Arial"/>
          <w:b/>
        </w:rPr>
      </w:pPr>
    </w:p>
    <w:p w14:paraId="5ACB8554" w14:textId="36B80685" w:rsidR="001955A2" w:rsidRPr="00BB47EB" w:rsidRDefault="001955A2" w:rsidP="001955A2">
      <w:pPr>
        <w:rPr>
          <w:rFonts w:ascii="Arial" w:hAnsi="Arial" w:cs="Arial"/>
          <w:b/>
        </w:rPr>
      </w:pPr>
      <w:r w:rsidRPr="00BB47EB">
        <w:rPr>
          <w:rFonts w:ascii="Arial" w:hAnsi="Arial" w:cs="Arial"/>
          <w:b/>
        </w:rPr>
        <w:t xml:space="preserve">Datum: </w:t>
      </w:r>
      <w:r w:rsidR="00462B99">
        <w:rPr>
          <w:rFonts w:ascii="Arial" w:hAnsi="Arial" w:cs="Arial"/>
          <w:b/>
        </w:rPr>
        <w:t>____________________________</w:t>
      </w:r>
      <w:r w:rsidRPr="00BB47EB">
        <w:rPr>
          <w:rFonts w:ascii="Arial" w:hAnsi="Arial" w:cs="Arial"/>
          <w:b/>
        </w:rPr>
        <w:tab/>
      </w:r>
      <w:r w:rsidRPr="00BB47EB">
        <w:rPr>
          <w:rFonts w:ascii="Arial" w:hAnsi="Arial" w:cs="Arial"/>
          <w:b/>
        </w:rPr>
        <w:tab/>
        <w:t>Unterschrift: ____________________________</w:t>
      </w:r>
    </w:p>
    <w:p w14:paraId="4CC6CD7E" w14:textId="77777777" w:rsidR="001955A2" w:rsidRPr="00BB47EB" w:rsidRDefault="001955A2" w:rsidP="001955A2">
      <w:pPr>
        <w:jc w:val="both"/>
        <w:rPr>
          <w:rFonts w:ascii="Arial" w:hAnsi="Arial" w:cs="Arial"/>
          <w:b/>
        </w:rPr>
      </w:pPr>
    </w:p>
    <w:p w14:paraId="01C63CC9" w14:textId="77777777" w:rsidR="001955A2" w:rsidRPr="00BB47EB" w:rsidRDefault="001955A2" w:rsidP="001955A2">
      <w:pPr>
        <w:jc w:val="both"/>
        <w:rPr>
          <w:rFonts w:ascii="Arial" w:hAnsi="Arial" w:cs="Arial"/>
          <w:b/>
        </w:rPr>
      </w:pPr>
    </w:p>
    <w:sectPr w:rsidR="001955A2" w:rsidRPr="00BB47EB" w:rsidSect="00722B24">
      <w:footerReference w:type="default" r:id="rId12"/>
      <w:pgSz w:w="11906" w:h="16838" w:code="9"/>
      <w:pgMar w:top="720" w:right="720" w:bottom="720" w:left="72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8FD1C" w14:textId="77777777" w:rsidR="002A704C" w:rsidRDefault="002A704C">
      <w:pPr>
        <w:spacing w:after="0" w:line="240" w:lineRule="auto"/>
      </w:pPr>
      <w:r>
        <w:separator/>
      </w:r>
    </w:p>
    <w:p w14:paraId="2F02E175" w14:textId="77777777" w:rsidR="002A704C" w:rsidRDefault="002A704C"/>
  </w:endnote>
  <w:endnote w:type="continuationSeparator" w:id="0">
    <w:p w14:paraId="5C7D2DC4" w14:textId="77777777" w:rsidR="002A704C" w:rsidRDefault="002A704C">
      <w:pPr>
        <w:spacing w:after="0" w:line="240" w:lineRule="auto"/>
      </w:pPr>
      <w:r>
        <w:continuationSeparator/>
      </w:r>
    </w:p>
    <w:p w14:paraId="495197BD" w14:textId="77777777" w:rsidR="002A704C" w:rsidRDefault="002A70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D0D45" w14:textId="77777777" w:rsidR="00A763AE" w:rsidRPr="00722B24" w:rsidRDefault="00A763AE" w:rsidP="00722B2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953E0" w14:textId="77777777" w:rsidR="002A704C" w:rsidRDefault="002A704C">
      <w:pPr>
        <w:spacing w:after="0" w:line="240" w:lineRule="auto"/>
      </w:pPr>
      <w:r>
        <w:separator/>
      </w:r>
    </w:p>
    <w:p w14:paraId="02E3AB3E" w14:textId="77777777" w:rsidR="002A704C" w:rsidRDefault="002A704C"/>
  </w:footnote>
  <w:footnote w:type="continuationSeparator" w:id="0">
    <w:p w14:paraId="275C1C8B" w14:textId="77777777" w:rsidR="002A704C" w:rsidRDefault="002A704C">
      <w:pPr>
        <w:spacing w:after="0" w:line="240" w:lineRule="auto"/>
      </w:pPr>
      <w:r>
        <w:continuationSeparator/>
      </w:r>
    </w:p>
    <w:p w14:paraId="13BFC968" w14:textId="77777777" w:rsidR="002A704C" w:rsidRDefault="002A70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68786"/>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attachedTemplate r:id="rId1"/>
  <w:revisionView w:inkAnnotation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337"/>
    <w:rsid w:val="000115CE"/>
    <w:rsid w:val="000227E9"/>
    <w:rsid w:val="00034832"/>
    <w:rsid w:val="000738C5"/>
    <w:rsid w:val="000828F4"/>
    <w:rsid w:val="000F51EC"/>
    <w:rsid w:val="000F7122"/>
    <w:rsid w:val="001955A2"/>
    <w:rsid w:val="001B689C"/>
    <w:rsid w:val="00200635"/>
    <w:rsid w:val="002A704C"/>
    <w:rsid w:val="002A78FC"/>
    <w:rsid w:val="003333E6"/>
    <w:rsid w:val="00354B0F"/>
    <w:rsid w:val="0038000D"/>
    <w:rsid w:val="00385ACF"/>
    <w:rsid w:val="003B347D"/>
    <w:rsid w:val="00462B99"/>
    <w:rsid w:val="00477474"/>
    <w:rsid w:val="00480B7F"/>
    <w:rsid w:val="004A1893"/>
    <w:rsid w:val="004C4A44"/>
    <w:rsid w:val="005125BB"/>
    <w:rsid w:val="00537F9C"/>
    <w:rsid w:val="00553A27"/>
    <w:rsid w:val="00572222"/>
    <w:rsid w:val="005B1D73"/>
    <w:rsid w:val="005D3DA6"/>
    <w:rsid w:val="00722B24"/>
    <w:rsid w:val="007439E9"/>
    <w:rsid w:val="00744EA9"/>
    <w:rsid w:val="00752FC4"/>
    <w:rsid w:val="00757E9C"/>
    <w:rsid w:val="007B4C91"/>
    <w:rsid w:val="007B7615"/>
    <w:rsid w:val="007D70F7"/>
    <w:rsid w:val="00830C5F"/>
    <w:rsid w:val="00834A33"/>
    <w:rsid w:val="00896EE1"/>
    <w:rsid w:val="008C1482"/>
    <w:rsid w:val="008D0AA7"/>
    <w:rsid w:val="00912A0A"/>
    <w:rsid w:val="00A13848"/>
    <w:rsid w:val="00A763AE"/>
    <w:rsid w:val="00B37FC4"/>
    <w:rsid w:val="00B63133"/>
    <w:rsid w:val="00B95337"/>
    <w:rsid w:val="00BB47EB"/>
    <w:rsid w:val="00BC0F0A"/>
    <w:rsid w:val="00C11980"/>
    <w:rsid w:val="00C65283"/>
    <w:rsid w:val="00C76A4C"/>
    <w:rsid w:val="00D04123"/>
    <w:rsid w:val="00D0431B"/>
    <w:rsid w:val="00D41F8E"/>
    <w:rsid w:val="00D57171"/>
    <w:rsid w:val="00D8017F"/>
    <w:rsid w:val="00DC7840"/>
    <w:rsid w:val="00DE4924"/>
    <w:rsid w:val="00EC2265"/>
    <w:rsid w:val="00F71D73"/>
    <w:rsid w:val="00F763B1"/>
    <w:rsid w:val="00FA402E"/>
    <w:rsid w:val="00FB49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FA70C"/>
  <w15:docId w15:val="{91DBA583-8C06-48DF-B48C-374F9ACD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5463E" w:themeColor="text2" w:themeShade="BF"/>
        <w:sz w:val="22"/>
        <w:szCs w:val="22"/>
        <w:lang w:val="de-DE" w:eastAsia="en-US" w:bidi="ar-SA"/>
      </w:rPr>
    </w:rPrDefault>
    <w:pPrDefault>
      <w:pPr>
        <w:spacing w:after="300" w:line="276" w:lineRule="auto"/>
      </w:pPr>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7122"/>
  </w:style>
  <w:style w:type="paragraph" w:styleId="berschrift1">
    <w:name w:val="heading 1"/>
    <w:basedOn w:val="Standard"/>
    <w:next w:val="Standard"/>
    <w:link w:val="berschrift1Zchn"/>
    <w:unhideWhenUsed/>
    <w:qFormat/>
    <w:rsid w:val="000F51EC"/>
    <w:pPr>
      <w:keepNext/>
      <w:keepLines/>
      <w:spacing w:before="480" w:after="0"/>
      <w:outlineLvl w:val="0"/>
    </w:pPr>
    <w:rPr>
      <w:rFonts w:asciiTheme="majorHAnsi" w:eastAsiaTheme="majorEastAsia" w:hAnsiTheme="majorHAnsi" w:cstheme="majorBidi"/>
      <w:b/>
      <w:bCs/>
      <w:color w:val="276B64" w:themeColor="accent2" w:themeShade="80"/>
      <w:sz w:val="28"/>
      <w:szCs w:val="28"/>
    </w:rPr>
  </w:style>
  <w:style w:type="paragraph" w:styleId="berschrift2">
    <w:name w:val="heading 2"/>
    <w:basedOn w:val="Standard"/>
    <w:next w:val="Standard"/>
    <w:link w:val="berschrift2Zchn"/>
    <w:unhideWhenUsed/>
    <w:qFormat/>
    <w:rsid w:val="00D8017F"/>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berschrift3">
    <w:name w:val="heading 3"/>
    <w:basedOn w:val="Standard"/>
    <w:next w:val="Standard"/>
    <w:link w:val="berschrift3Zchn"/>
    <w:uiPriority w:val="9"/>
    <w:semiHidden/>
    <w:unhideWhenUsed/>
    <w:qFormat/>
    <w:rsid w:val="00572222"/>
    <w:pPr>
      <w:keepNext/>
      <w:keepLines/>
      <w:spacing w:before="40" w:after="0"/>
      <w:outlineLvl w:val="2"/>
    </w:pPr>
    <w:rPr>
      <w:rFonts w:asciiTheme="majorHAnsi" w:eastAsiaTheme="majorEastAsia" w:hAnsiTheme="majorHAnsi" w:cstheme="majorBidi"/>
      <w:color w:val="861D0A" w:themeColor="accent1" w:themeShade="7F"/>
      <w:sz w:val="24"/>
      <w:szCs w:val="24"/>
    </w:rPr>
  </w:style>
  <w:style w:type="paragraph" w:styleId="berschrift4">
    <w:name w:val="heading 4"/>
    <w:basedOn w:val="Standard"/>
    <w:next w:val="Standard"/>
    <w:link w:val="berschrift4Zchn"/>
    <w:uiPriority w:val="9"/>
    <w:semiHidden/>
    <w:unhideWhenUsed/>
    <w:qFormat/>
    <w:rsid w:val="00572222"/>
    <w:pPr>
      <w:keepNext/>
      <w:keepLines/>
      <w:spacing w:before="40" w:after="0"/>
      <w:outlineLvl w:val="3"/>
    </w:pPr>
    <w:rPr>
      <w:rFonts w:asciiTheme="majorHAnsi" w:eastAsiaTheme="majorEastAsia" w:hAnsiTheme="majorHAnsi" w:cstheme="majorBidi"/>
      <w:i/>
      <w:iCs/>
      <w:color w:val="CA2C0F" w:themeColor="accent1" w:themeShade="BF"/>
    </w:rPr>
  </w:style>
  <w:style w:type="paragraph" w:styleId="berschrift5">
    <w:name w:val="heading 5"/>
    <w:basedOn w:val="Standard"/>
    <w:next w:val="Standard"/>
    <w:link w:val="berschrift5Zchn"/>
    <w:uiPriority w:val="9"/>
    <w:semiHidden/>
    <w:unhideWhenUsed/>
    <w:qFormat/>
    <w:rsid w:val="00572222"/>
    <w:pPr>
      <w:keepNext/>
      <w:keepLines/>
      <w:spacing w:before="40" w:after="0"/>
      <w:outlineLvl w:val="4"/>
    </w:pPr>
    <w:rPr>
      <w:rFonts w:asciiTheme="majorHAnsi" w:eastAsiaTheme="majorEastAsia" w:hAnsiTheme="majorHAnsi" w:cstheme="majorBidi"/>
      <w:color w:val="CA2C0F" w:themeColor="accent1" w:themeShade="BF"/>
    </w:rPr>
  </w:style>
  <w:style w:type="paragraph" w:styleId="berschrift6">
    <w:name w:val="heading 6"/>
    <w:basedOn w:val="Standard"/>
    <w:next w:val="Standard"/>
    <w:link w:val="berschrift6Zchn"/>
    <w:uiPriority w:val="9"/>
    <w:semiHidden/>
    <w:unhideWhenUsed/>
    <w:qFormat/>
    <w:rsid w:val="00572222"/>
    <w:pPr>
      <w:keepNext/>
      <w:keepLines/>
      <w:spacing w:before="40" w:after="0"/>
      <w:outlineLvl w:val="5"/>
    </w:pPr>
    <w:rPr>
      <w:rFonts w:asciiTheme="majorHAnsi" w:eastAsiaTheme="majorEastAsia" w:hAnsiTheme="majorHAnsi" w:cstheme="majorBidi"/>
      <w:color w:val="861D0A" w:themeColor="accent1" w:themeShade="7F"/>
    </w:rPr>
  </w:style>
  <w:style w:type="paragraph" w:styleId="berschrift7">
    <w:name w:val="heading 7"/>
    <w:basedOn w:val="Standard"/>
    <w:next w:val="Standard"/>
    <w:link w:val="berschrift7Zchn"/>
    <w:uiPriority w:val="9"/>
    <w:semiHidden/>
    <w:unhideWhenUsed/>
    <w:qFormat/>
    <w:rsid w:val="00572222"/>
    <w:pPr>
      <w:keepNext/>
      <w:keepLines/>
      <w:spacing w:before="40" w:after="0"/>
      <w:outlineLvl w:val="6"/>
    </w:pPr>
    <w:rPr>
      <w:rFonts w:asciiTheme="majorHAnsi" w:eastAsiaTheme="majorEastAsia" w:hAnsiTheme="majorHAnsi" w:cstheme="majorBidi"/>
      <w:i/>
      <w:iCs/>
      <w:color w:val="861D0A" w:themeColor="accent1" w:themeShade="7F"/>
    </w:rPr>
  </w:style>
  <w:style w:type="paragraph" w:styleId="berschrift8">
    <w:name w:val="heading 8"/>
    <w:basedOn w:val="Standard"/>
    <w:next w:val="Standard"/>
    <w:link w:val="berschrift8Zchn"/>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berschrift9">
    <w:name w:val="heading 9"/>
    <w:basedOn w:val="Standard"/>
    <w:next w:val="Standard"/>
    <w:link w:val="berschrift9Zchn"/>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63133"/>
    <w:pPr>
      <w:spacing w:after="0" w:line="240" w:lineRule="auto"/>
    </w:pPr>
  </w:style>
  <w:style w:type="character" w:customStyle="1" w:styleId="KopfzeileZchn">
    <w:name w:val="Kopfzeile Zchn"/>
    <w:basedOn w:val="Absatz-Standardschriftart"/>
    <w:link w:val="Kopfzeile"/>
    <w:uiPriority w:val="99"/>
    <w:rsid w:val="00B63133"/>
    <w:rPr>
      <w:sz w:val="22"/>
    </w:rPr>
  </w:style>
  <w:style w:type="paragraph" w:styleId="Fuzeile">
    <w:name w:val="footer"/>
    <w:basedOn w:val="Standard"/>
    <w:link w:val="FuzeileZchn"/>
    <w:uiPriority w:val="99"/>
    <w:unhideWhenUsed/>
    <w:rsid w:val="00722B24"/>
    <w:pPr>
      <w:spacing w:after="0" w:line="240" w:lineRule="auto"/>
      <w:ind w:left="-900" w:right="-720"/>
      <w:jc w:val="center"/>
    </w:pPr>
    <w:rPr>
      <w:rFonts w:asciiTheme="majorHAnsi" w:hAnsiTheme="majorHAnsi"/>
      <w:color w:val="276B64" w:themeColor="accent2" w:themeShade="80"/>
    </w:rPr>
  </w:style>
  <w:style w:type="character" w:customStyle="1" w:styleId="FuzeileZchn">
    <w:name w:val="Fußzeile Zchn"/>
    <w:basedOn w:val="Absatz-Standardschriftart"/>
    <w:link w:val="Fuzeile"/>
    <w:uiPriority w:val="99"/>
    <w:rsid w:val="00722B24"/>
    <w:rPr>
      <w:rFonts w:asciiTheme="majorHAnsi" w:hAnsiTheme="majorHAnsi"/>
      <w:color w:val="276B64" w:themeColor="accent2" w:themeShade="80"/>
    </w:rPr>
  </w:style>
  <w:style w:type="character" w:styleId="Platzhaltertext">
    <w:name w:val="Placeholder Text"/>
    <w:basedOn w:val="Absatz-Standardschriftart"/>
    <w:uiPriority w:val="99"/>
    <w:semiHidden/>
    <w:rsid w:val="00912A0A"/>
    <w:rPr>
      <w:color w:val="7E7465" w:themeColor="accent5" w:themeShade="BF"/>
      <w:sz w:val="22"/>
    </w:rPr>
  </w:style>
  <w:style w:type="paragraph" w:customStyle="1" w:styleId="Name">
    <w:name w:val="Name"/>
    <w:basedOn w:val="Standard"/>
    <w:uiPriority w:val="1"/>
    <w:qFormat/>
    <w:rsid w:val="000F51EC"/>
    <w:pPr>
      <w:spacing w:after="0" w:line="240" w:lineRule="auto"/>
    </w:pPr>
    <w:rPr>
      <w:rFonts w:asciiTheme="majorHAnsi" w:hAnsiTheme="majorHAnsi"/>
      <w:color w:val="276B64" w:themeColor="accent2" w:themeShade="80"/>
      <w:sz w:val="48"/>
      <w:szCs w:val="48"/>
    </w:rPr>
  </w:style>
  <w:style w:type="paragraph" w:customStyle="1" w:styleId="Kontaktinfos">
    <w:name w:val="Kontaktinfos"/>
    <w:basedOn w:val="Standard"/>
    <w:uiPriority w:val="3"/>
    <w:qFormat/>
    <w:rsid w:val="000F51EC"/>
    <w:pPr>
      <w:spacing w:after="0"/>
      <w:jc w:val="right"/>
    </w:pPr>
    <w:rPr>
      <w:rFonts w:asciiTheme="majorHAnsi" w:hAnsiTheme="majorHAnsi"/>
      <w:color w:val="276B64" w:themeColor="accent2" w:themeShade="80"/>
      <w:szCs w:val="18"/>
    </w:rPr>
  </w:style>
  <w:style w:type="paragraph" w:styleId="Datum">
    <w:name w:val="Date"/>
    <w:basedOn w:val="Standard"/>
    <w:next w:val="Anrede"/>
    <w:link w:val="DatumZchn"/>
    <w:uiPriority w:val="4"/>
    <w:unhideWhenUsed/>
    <w:qFormat/>
    <w:rsid w:val="00D8017F"/>
    <w:pPr>
      <w:spacing w:before="720" w:after="960"/>
    </w:pPr>
  </w:style>
  <w:style w:type="character" w:customStyle="1" w:styleId="DatumZchn">
    <w:name w:val="Datum Zchn"/>
    <w:basedOn w:val="Absatz-Standardschriftart"/>
    <w:link w:val="Datum"/>
    <w:uiPriority w:val="4"/>
    <w:rsid w:val="00752FC4"/>
  </w:style>
  <w:style w:type="paragraph" w:styleId="Gruformel">
    <w:name w:val="Closing"/>
    <w:basedOn w:val="Standard"/>
    <w:next w:val="Unterschrift"/>
    <w:link w:val="GruformelZchn"/>
    <w:uiPriority w:val="6"/>
    <w:unhideWhenUsed/>
    <w:qFormat/>
    <w:rsid w:val="00D8017F"/>
    <w:pPr>
      <w:spacing w:after="40" w:line="240" w:lineRule="auto"/>
    </w:pPr>
  </w:style>
  <w:style w:type="character" w:customStyle="1" w:styleId="GruformelZchn">
    <w:name w:val="Grußformel Zchn"/>
    <w:basedOn w:val="Absatz-Standardschriftart"/>
    <w:link w:val="Gruformel"/>
    <w:uiPriority w:val="6"/>
    <w:rsid w:val="00752FC4"/>
  </w:style>
  <w:style w:type="character" w:customStyle="1" w:styleId="berschrift1Zchn">
    <w:name w:val="Überschrift 1 Zchn"/>
    <w:basedOn w:val="Absatz-Standardschriftart"/>
    <w:link w:val="berschrift1"/>
    <w:rsid w:val="000F51EC"/>
    <w:rPr>
      <w:rFonts w:asciiTheme="majorHAnsi" w:eastAsiaTheme="majorEastAsia" w:hAnsiTheme="majorHAnsi" w:cstheme="majorBidi"/>
      <w:b/>
      <w:bCs/>
      <w:color w:val="276B64" w:themeColor="accent2" w:themeShade="80"/>
      <w:sz w:val="28"/>
      <w:szCs w:val="28"/>
    </w:rPr>
  </w:style>
  <w:style w:type="character" w:customStyle="1" w:styleId="berschrift2Zchn">
    <w:name w:val="Überschrift 2 Zchn"/>
    <w:basedOn w:val="Absatz-Standardschriftart"/>
    <w:link w:val="berschrift2"/>
    <w:rsid w:val="00D8017F"/>
    <w:rPr>
      <w:rFonts w:asciiTheme="majorHAnsi" w:eastAsiaTheme="majorEastAsia" w:hAnsiTheme="majorHAnsi" w:cstheme="majorBidi"/>
      <w:b/>
      <w:bCs/>
      <w:color w:val="262626" w:themeColor="text1" w:themeTint="D9"/>
      <w:kern w:val="16"/>
      <w:sz w:val="26"/>
      <w:szCs w:val="26"/>
    </w:rPr>
  </w:style>
  <w:style w:type="table" w:styleId="Tabellenraster">
    <w:name w:val="Table Grid"/>
    <w:basedOn w:val="NormaleTabelle"/>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72222"/>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572222"/>
    <w:rPr>
      <w:rFonts w:ascii="Segoe UI" w:hAnsi="Segoe UI" w:cs="Segoe UI"/>
      <w:kern w:val="16"/>
      <w:sz w:val="22"/>
      <w:szCs w:val="18"/>
    </w:rPr>
  </w:style>
  <w:style w:type="paragraph" w:styleId="Literaturverzeichnis">
    <w:name w:val="Bibliography"/>
    <w:basedOn w:val="Standard"/>
    <w:next w:val="Standard"/>
    <w:uiPriority w:val="37"/>
    <w:semiHidden/>
    <w:unhideWhenUsed/>
    <w:rsid w:val="00572222"/>
  </w:style>
  <w:style w:type="paragraph" w:styleId="Blocktext">
    <w:name w:val="Block Text"/>
    <w:basedOn w:val="Standard"/>
    <w:uiPriority w:val="99"/>
    <w:semiHidden/>
    <w:unhideWhenUsed/>
    <w:rsid w:val="000F51EC"/>
    <w:pPr>
      <w:pBdr>
        <w:top w:val="single" w:sz="2" w:space="10" w:color="F05133" w:themeColor="accent1" w:frame="1"/>
        <w:left w:val="single" w:sz="2" w:space="10" w:color="F05133" w:themeColor="accent1" w:frame="1"/>
        <w:bottom w:val="single" w:sz="2" w:space="10" w:color="F05133" w:themeColor="accent1" w:frame="1"/>
        <w:right w:val="single" w:sz="2" w:space="10" w:color="F05133" w:themeColor="accent1" w:frame="1"/>
      </w:pBdr>
      <w:ind w:left="1152" w:right="1152"/>
    </w:pPr>
    <w:rPr>
      <w:rFonts w:eastAsiaTheme="minorEastAsia"/>
      <w:i/>
      <w:iCs/>
      <w:color w:val="CA2C0F" w:themeColor="accent1" w:themeShade="BF"/>
    </w:rPr>
  </w:style>
  <w:style w:type="paragraph" w:styleId="Textkrper">
    <w:name w:val="Body Text"/>
    <w:basedOn w:val="Standard"/>
    <w:link w:val="TextkrperZchn"/>
    <w:uiPriority w:val="99"/>
    <w:semiHidden/>
    <w:unhideWhenUsed/>
    <w:rsid w:val="00572222"/>
    <w:pPr>
      <w:spacing w:after="120"/>
    </w:pPr>
  </w:style>
  <w:style w:type="character" w:customStyle="1" w:styleId="TextkrperZchn">
    <w:name w:val="Textkörper Zchn"/>
    <w:basedOn w:val="Absatz-Standardschriftart"/>
    <w:link w:val="Textkrper"/>
    <w:uiPriority w:val="99"/>
    <w:semiHidden/>
    <w:rsid w:val="00572222"/>
    <w:rPr>
      <w:kern w:val="16"/>
      <w:sz w:val="22"/>
    </w:rPr>
  </w:style>
  <w:style w:type="paragraph" w:styleId="Textkrper2">
    <w:name w:val="Body Text 2"/>
    <w:basedOn w:val="Standard"/>
    <w:link w:val="Textkrper2Zchn"/>
    <w:uiPriority w:val="99"/>
    <w:semiHidden/>
    <w:unhideWhenUsed/>
    <w:rsid w:val="00572222"/>
    <w:pPr>
      <w:spacing w:after="120" w:line="480" w:lineRule="auto"/>
    </w:pPr>
  </w:style>
  <w:style w:type="character" w:customStyle="1" w:styleId="Textkrper2Zchn">
    <w:name w:val="Textkörper 2 Zchn"/>
    <w:basedOn w:val="Absatz-Standardschriftart"/>
    <w:link w:val="Textkrper2"/>
    <w:uiPriority w:val="99"/>
    <w:semiHidden/>
    <w:rsid w:val="00572222"/>
    <w:rPr>
      <w:kern w:val="16"/>
      <w:sz w:val="22"/>
    </w:rPr>
  </w:style>
  <w:style w:type="paragraph" w:styleId="Textkrper3">
    <w:name w:val="Body Text 3"/>
    <w:basedOn w:val="Standard"/>
    <w:link w:val="Textkrper3Zchn"/>
    <w:uiPriority w:val="99"/>
    <w:semiHidden/>
    <w:unhideWhenUsed/>
    <w:rsid w:val="00572222"/>
    <w:pPr>
      <w:spacing w:after="120"/>
    </w:pPr>
    <w:rPr>
      <w:szCs w:val="16"/>
    </w:rPr>
  </w:style>
  <w:style w:type="character" w:customStyle="1" w:styleId="Textkrper3Zchn">
    <w:name w:val="Textkörper 3 Zchn"/>
    <w:basedOn w:val="Absatz-Standardschriftart"/>
    <w:link w:val="Textkrper3"/>
    <w:uiPriority w:val="99"/>
    <w:semiHidden/>
    <w:rsid w:val="00572222"/>
    <w:rPr>
      <w:kern w:val="16"/>
      <w:sz w:val="22"/>
      <w:szCs w:val="16"/>
    </w:rPr>
  </w:style>
  <w:style w:type="paragraph" w:styleId="Textkrper-Erstzeileneinzug">
    <w:name w:val="Body Text First Indent"/>
    <w:basedOn w:val="Textkrper"/>
    <w:link w:val="Textkrper-ErstzeileneinzugZchn"/>
    <w:uiPriority w:val="99"/>
    <w:semiHidden/>
    <w:unhideWhenUsed/>
    <w:rsid w:val="00572222"/>
    <w:pPr>
      <w:spacing w:after="300"/>
      <w:ind w:firstLine="360"/>
    </w:pPr>
  </w:style>
  <w:style w:type="character" w:customStyle="1" w:styleId="Textkrper-ErstzeileneinzugZchn">
    <w:name w:val="Textkörper-Erstzeileneinzug Zchn"/>
    <w:basedOn w:val="TextkrperZchn"/>
    <w:link w:val="Textkrper-Erstzeileneinzug"/>
    <w:uiPriority w:val="99"/>
    <w:semiHidden/>
    <w:rsid w:val="00572222"/>
    <w:rPr>
      <w:kern w:val="16"/>
      <w:sz w:val="22"/>
    </w:rPr>
  </w:style>
  <w:style w:type="paragraph" w:styleId="Textkrper-Zeileneinzug">
    <w:name w:val="Body Text Indent"/>
    <w:basedOn w:val="Standard"/>
    <w:link w:val="Textkrper-ZeileneinzugZchn"/>
    <w:uiPriority w:val="99"/>
    <w:semiHidden/>
    <w:unhideWhenUsed/>
    <w:rsid w:val="00572222"/>
    <w:pPr>
      <w:spacing w:after="120"/>
      <w:ind w:left="360"/>
    </w:pPr>
  </w:style>
  <w:style w:type="character" w:customStyle="1" w:styleId="Textkrper-ZeileneinzugZchn">
    <w:name w:val="Textkörper-Zeileneinzug Zchn"/>
    <w:basedOn w:val="Absatz-Standardschriftart"/>
    <w:link w:val="Textkrper-Zeileneinzug"/>
    <w:uiPriority w:val="99"/>
    <w:semiHidden/>
    <w:rsid w:val="00572222"/>
    <w:rPr>
      <w:kern w:val="16"/>
      <w:sz w:val="22"/>
    </w:rPr>
  </w:style>
  <w:style w:type="paragraph" w:styleId="Textkrper-Erstzeileneinzug2">
    <w:name w:val="Body Text First Indent 2"/>
    <w:basedOn w:val="Textkrper-Zeileneinzug"/>
    <w:link w:val="Textkrper-Erstzeileneinzug2Zchn"/>
    <w:uiPriority w:val="99"/>
    <w:semiHidden/>
    <w:unhideWhenUsed/>
    <w:rsid w:val="00572222"/>
    <w:pPr>
      <w:spacing w:after="300"/>
      <w:ind w:firstLine="360"/>
    </w:pPr>
  </w:style>
  <w:style w:type="character" w:customStyle="1" w:styleId="Textkrper-Erstzeileneinzug2Zchn">
    <w:name w:val="Textkörper-Erstzeileneinzug 2 Zchn"/>
    <w:basedOn w:val="Textkrper-ZeileneinzugZchn"/>
    <w:link w:val="Textkrper-Erstzeileneinzug2"/>
    <w:uiPriority w:val="99"/>
    <w:semiHidden/>
    <w:rsid w:val="00572222"/>
    <w:rPr>
      <w:kern w:val="16"/>
      <w:sz w:val="22"/>
    </w:rPr>
  </w:style>
  <w:style w:type="paragraph" w:styleId="Textkrper-Einzug2">
    <w:name w:val="Body Text Indent 2"/>
    <w:basedOn w:val="Standard"/>
    <w:link w:val="Textkrper-Einzug2Zchn"/>
    <w:uiPriority w:val="99"/>
    <w:semiHidden/>
    <w:unhideWhenUsed/>
    <w:rsid w:val="00572222"/>
    <w:pPr>
      <w:spacing w:after="120" w:line="480" w:lineRule="auto"/>
      <w:ind w:left="360"/>
    </w:pPr>
  </w:style>
  <w:style w:type="character" w:customStyle="1" w:styleId="Textkrper-Einzug2Zchn">
    <w:name w:val="Textkörper-Einzug 2 Zchn"/>
    <w:basedOn w:val="Absatz-Standardschriftart"/>
    <w:link w:val="Textkrper-Einzug2"/>
    <w:uiPriority w:val="99"/>
    <w:semiHidden/>
    <w:rsid w:val="00572222"/>
    <w:rPr>
      <w:kern w:val="16"/>
      <w:sz w:val="22"/>
    </w:rPr>
  </w:style>
  <w:style w:type="paragraph" w:styleId="Textkrper-Einzug3">
    <w:name w:val="Body Text Indent 3"/>
    <w:basedOn w:val="Standard"/>
    <w:link w:val="Textkrper-Einzug3Zchn"/>
    <w:uiPriority w:val="99"/>
    <w:semiHidden/>
    <w:unhideWhenUsed/>
    <w:rsid w:val="00572222"/>
    <w:pPr>
      <w:spacing w:after="120"/>
      <w:ind w:left="360"/>
    </w:pPr>
    <w:rPr>
      <w:szCs w:val="16"/>
    </w:rPr>
  </w:style>
  <w:style w:type="character" w:customStyle="1" w:styleId="Textkrper-Einzug3Zchn">
    <w:name w:val="Textkörper-Einzug 3 Zchn"/>
    <w:basedOn w:val="Absatz-Standardschriftart"/>
    <w:link w:val="Textkrper-Einzug3"/>
    <w:uiPriority w:val="99"/>
    <w:semiHidden/>
    <w:rsid w:val="00572222"/>
    <w:rPr>
      <w:kern w:val="16"/>
      <w:sz w:val="22"/>
      <w:szCs w:val="16"/>
    </w:rPr>
  </w:style>
  <w:style w:type="character" w:styleId="Buchtitel">
    <w:name w:val="Book Title"/>
    <w:basedOn w:val="Absatz-Standardschriftart"/>
    <w:uiPriority w:val="33"/>
    <w:semiHidden/>
    <w:qFormat/>
    <w:rsid w:val="00572222"/>
    <w:rPr>
      <w:b/>
      <w:bCs/>
      <w:i/>
      <w:iCs/>
      <w:spacing w:val="5"/>
      <w:sz w:val="22"/>
    </w:rPr>
  </w:style>
  <w:style w:type="paragraph" w:styleId="Beschriftung">
    <w:name w:val="caption"/>
    <w:basedOn w:val="Standard"/>
    <w:next w:val="Standard"/>
    <w:uiPriority w:val="35"/>
    <w:semiHidden/>
    <w:unhideWhenUsed/>
    <w:qFormat/>
    <w:rsid w:val="00572222"/>
    <w:pPr>
      <w:spacing w:after="200" w:line="240" w:lineRule="auto"/>
    </w:pPr>
    <w:rPr>
      <w:i/>
      <w:iCs/>
      <w:color w:val="725E54" w:themeColor="text2"/>
      <w:szCs w:val="18"/>
    </w:rPr>
  </w:style>
  <w:style w:type="table" w:styleId="FarbigesRaster">
    <w:name w:val="Colorful Grid"/>
    <w:basedOn w:val="NormaleTabelle"/>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DBD6" w:themeFill="accent1" w:themeFillTint="33"/>
    </w:tcPr>
    <w:tblStylePr w:type="firstRow">
      <w:rPr>
        <w:b/>
        <w:bCs/>
      </w:rPr>
      <w:tblPr/>
      <w:tcPr>
        <w:shd w:val="clear" w:color="auto" w:fill="F9B9AD" w:themeFill="accent1" w:themeFillTint="66"/>
      </w:tcPr>
    </w:tblStylePr>
    <w:tblStylePr w:type="lastRow">
      <w:rPr>
        <w:b/>
        <w:bCs/>
        <w:color w:val="000000" w:themeColor="text1"/>
      </w:rPr>
      <w:tblPr/>
      <w:tcPr>
        <w:shd w:val="clear" w:color="auto" w:fill="F9B9AD" w:themeFill="accent1" w:themeFillTint="66"/>
      </w:tcPr>
    </w:tblStylePr>
    <w:tblStylePr w:type="firstCol">
      <w:rPr>
        <w:color w:val="FFFFFF" w:themeColor="background1"/>
      </w:rPr>
      <w:tblPr/>
      <w:tcPr>
        <w:shd w:val="clear" w:color="auto" w:fill="CA2C0F" w:themeFill="accent1" w:themeFillShade="BF"/>
      </w:tcPr>
    </w:tblStylePr>
    <w:tblStylePr w:type="lastCol">
      <w:rPr>
        <w:color w:val="FFFFFF" w:themeColor="background1"/>
      </w:rPr>
      <w:tblPr/>
      <w:tcPr>
        <w:shd w:val="clear" w:color="auto" w:fill="CA2C0F" w:themeFill="accent1" w:themeFillShade="BF"/>
      </w:tcPr>
    </w:tblStylePr>
    <w:tblStylePr w:type="band1Vert">
      <w:tblPr/>
      <w:tcPr>
        <w:shd w:val="clear" w:color="auto" w:fill="F7A799" w:themeFill="accent1" w:themeFillTint="7F"/>
      </w:tcPr>
    </w:tblStylePr>
    <w:tblStylePr w:type="band1Horz">
      <w:tblPr/>
      <w:tcPr>
        <w:shd w:val="clear" w:color="auto" w:fill="F7A799" w:themeFill="accent1" w:themeFillTint="7F"/>
      </w:tcPr>
    </w:tblStylePr>
  </w:style>
  <w:style w:type="table" w:styleId="FarbigesRaster-Akzent2">
    <w:name w:val="Colorful Grid Accent 2"/>
    <w:basedOn w:val="NormaleTabelle"/>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F1" w:themeFill="accent2" w:themeFillTint="33"/>
    </w:tcPr>
    <w:tblStylePr w:type="firstRow">
      <w:rPr>
        <w:b/>
        <w:bCs/>
      </w:rPr>
      <w:tblPr/>
      <w:tcPr>
        <w:shd w:val="clear" w:color="auto" w:fill="BFE7E3" w:themeFill="accent2" w:themeFillTint="66"/>
      </w:tcPr>
    </w:tblStylePr>
    <w:tblStylePr w:type="lastRow">
      <w:rPr>
        <w:b/>
        <w:bCs/>
        <w:color w:val="000000" w:themeColor="text1"/>
      </w:rPr>
      <w:tblPr/>
      <w:tcPr>
        <w:shd w:val="clear" w:color="auto" w:fill="BFE7E3" w:themeFill="accent2" w:themeFillTint="66"/>
      </w:tcPr>
    </w:tblStylePr>
    <w:tblStylePr w:type="firstCol">
      <w:rPr>
        <w:color w:val="FFFFFF" w:themeColor="background1"/>
      </w:rPr>
      <w:tblPr/>
      <w:tcPr>
        <w:shd w:val="clear" w:color="auto" w:fill="3AA095" w:themeFill="accent2" w:themeFillShade="BF"/>
      </w:tcPr>
    </w:tblStylePr>
    <w:tblStylePr w:type="lastCol">
      <w:rPr>
        <w:color w:val="FFFFFF" w:themeColor="background1"/>
      </w:rPr>
      <w:tblPr/>
      <w:tcPr>
        <w:shd w:val="clear" w:color="auto" w:fill="3AA095" w:themeFill="accent2" w:themeFillShade="BF"/>
      </w:tcPr>
    </w:tblStylePr>
    <w:tblStylePr w:type="band1Vert">
      <w:tblPr/>
      <w:tcPr>
        <w:shd w:val="clear" w:color="auto" w:fill="AFE2DC" w:themeFill="accent2" w:themeFillTint="7F"/>
      </w:tcPr>
    </w:tblStylePr>
    <w:tblStylePr w:type="band1Horz">
      <w:tblPr/>
      <w:tcPr>
        <w:shd w:val="clear" w:color="auto" w:fill="AFE2DC" w:themeFill="accent2" w:themeFillTint="7F"/>
      </w:tcPr>
    </w:tblStylePr>
  </w:style>
  <w:style w:type="table" w:styleId="FarbigesRaster-Akzent3">
    <w:name w:val="Colorful Grid Accent 3"/>
    <w:basedOn w:val="NormaleTabelle"/>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F8DB" w:themeFill="accent3" w:themeFillTint="33"/>
    </w:tcPr>
    <w:tblStylePr w:type="firstRow">
      <w:rPr>
        <w:b/>
        <w:bCs/>
      </w:rPr>
      <w:tblPr/>
      <w:tcPr>
        <w:shd w:val="clear" w:color="auto" w:fill="EEF2B8" w:themeFill="accent3" w:themeFillTint="66"/>
      </w:tcPr>
    </w:tblStylePr>
    <w:tblStylePr w:type="lastRow">
      <w:rPr>
        <w:b/>
        <w:bCs/>
        <w:color w:val="000000" w:themeColor="text1"/>
      </w:rPr>
      <w:tblPr/>
      <w:tcPr>
        <w:shd w:val="clear" w:color="auto" w:fill="EEF2B8" w:themeFill="accent3" w:themeFillTint="66"/>
      </w:tcPr>
    </w:tblStylePr>
    <w:tblStylePr w:type="firstCol">
      <w:rPr>
        <w:color w:val="FFFFFF" w:themeColor="background1"/>
      </w:rPr>
      <w:tblPr/>
      <w:tcPr>
        <w:shd w:val="clear" w:color="auto" w:fill="B3C021" w:themeFill="accent3" w:themeFillShade="BF"/>
      </w:tcPr>
    </w:tblStylePr>
    <w:tblStylePr w:type="lastCol">
      <w:rPr>
        <w:color w:val="FFFFFF" w:themeColor="background1"/>
      </w:rPr>
      <w:tblPr/>
      <w:tcPr>
        <w:shd w:val="clear" w:color="auto" w:fill="B3C021" w:themeFill="accent3" w:themeFillShade="BF"/>
      </w:tcPr>
    </w:tblStylePr>
    <w:tblStylePr w:type="band1Vert">
      <w:tblPr/>
      <w:tcPr>
        <w:shd w:val="clear" w:color="auto" w:fill="E9EFA6" w:themeFill="accent3" w:themeFillTint="7F"/>
      </w:tcPr>
    </w:tblStylePr>
    <w:tblStylePr w:type="band1Horz">
      <w:tblPr/>
      <w:tcPr>
        <w:shd w:val="clear" w:color="auto" w:fill="E9EFA6" w:themeFill="accent3" w:themeFillTint="7F"/>
      </w:tcPr>
    </w:tblStylePr>
  </w:style>
  <w:style w:type="table" w:styleId="FarbigesRaster-Akzent4">
    <w:name w:val="Colorful Grid Accent 4"/>
    <w:basedOn w:val="NormaleTabelle"/>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3F8" w:themeFill="accent4" w:themeFillTint="33"/>
    </w:tcPr>
    <w:tblStylePr w:type="firstRow">
      <w:rPr>
        <w:b/>
        <w:bCs/>
      </w:rPr>
      <w:tblPr/>
      <w:tcPr>
        <w:shd w:val="clear" w:color="auto" w:fill="B3E7F1" w:themeFill="accent4" w:themeFillTint="66"/>
      </w:tcPr>
    </w:tblStylePr>
    <w:tblStylePr w:type="lastRow">
      <w:rPr>
        <w:b/>
        <w:bCs/>
        <w:color w:val="000000" w:themeColor="text1"/>
      </w:rPr>
      <w:tblPr/>
      <w:tcPr>
        <w:shd w:val="clear" w:color="auto" w:fill="B3E7F1" w:themeFill="accent4" w:themeFillTint="66"/>
      </w:tcPr>
    </w:tblStylePr>
    <w:tblStylePr w:type="firstCol">
      <w:rPr>
        <w:color w:val="FFFFFF" w:themeColor="background1"/>
      </w:rPr>
      <w:tblPr/>
      <w:tcPr>
        <w:shd w:val="clear" w:color="auto" w:fill="209DB5" w:themeFill="accent4" w:themeFillShade="BF"/>
      </w:tcPr>
    </w:tblStylePr>
    <w:tblStylePr w:type="lastCol">
      <w:rPr>
        <w:color w:val="FFFFFF" w:themeColor="background1"/>
      </w:rPr>
      <w:tblPr/>
      <w:tcPr>
        <w:shd w:val="clear" w:color="auto" w:fill="209DB5" w:themeFill="accent4" w:themeFillShade="BF"/>
      </w:tcPr>
    </w:tblStylePr>
    <w:tblStylePr w:type="band1Vert">
      <w:tblPr/>
      <w:tcPr>
        <w:shd w:val="clear" w:color="auto" w:fill="A0E1EE" w:themeFill="accent4" w:themeFillTint="7F"/>
      </w:tcPr>
    </w:tblStylePr>
    <w:tblStylePr w:type="band1Horz">
      <w:tblPr/>
      <w:tcPr>
        <w:shd w:val="clear" w:color="auto" w:fill="A0E1EE" w:themeFill="accent4" w:themeFillTint="7F"/>
      </w:tcPr>
    </w:tblStylePr>
  </w:style>
  <w:style w:type="table" w:styleId="FarbigesRaster-Akzent5">
    <w:name w:val="Colorful Grid Accent 5"/>
    <w:basedOn w:val="NormaleTabelle"/>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CEBE8" w:themeFill="accent5" w:themeFillTint="33"/>
    </w:tcPr>
    <w:tblStylePr w:type="firstRow">
      <w:rPr>
        <w:b/>
        <w:bCs/>
      </w:rPr>
      <w:tblPr/>
      <w:tcPr>
        <w:shd w:val="clear" w:color="auto" w:fill="DAD7D1" w:themeFill="accent5" w:themeFillTint="66"/>
      </w:tcPr>
    </w:tblStylePr>
    <w:tblStylePr w:type="lastRow">
      <w:rPr>
        <w:b/>
        <w:bCs/>
        <w:color w:val="000000" w:themeColor="text1"/>
      </w:rPr>
      <w:tblPr/>
      <w:tcPr>
        <w:shd w:val="clear" w:color="auto" w:fill="DAD7D1" w:themeFill="accent5" w:themeFillTint="66"/>
      </w:tcPr>
    </w:tblStylePr>
    <w:tblStylePr w:type="firstCol">
      <w:rPr>
        <w:color w:val="FFFFFF" w:themeColor="background1"/>
      </w:rPr>
      <w:tblPr/>
      <w:tcPr>
        <w:shd w:val="clear" w:color="auto" w:fill="7E7465" w:themeFill="accent5" w:themeFillShade="BF"/>
      </w:tcPr>
    </w:tblStylePr>
    <w:tblStylePr w:type="lastCol">
      <w:rPr>
        <w:color w:val="FFFFFF" w:themeColor="background1"/>
      </w:rPr>
      <w:tblPr/>
      <w:tcPr>
        <w:shd w:val="clear" w:color="auto" w:fill="7E7465" w:themeFill="accent5" w:themeFillShade="BF"/>
      </w:tcPr>
    </w:tblStylePr>
    <w:tblStylePr w:type="band1Vert">
      <w:tblPr/>
      <w:tcPr>
        <w:shd w:val="clear" w:color="auto" w:fill="D1CDC6" w:themeFill="accent5" w:themeFillTint="7F"/>
      </w:tcPr>
    </w:tblStylePr>
    <w:tblStylePr w:type="band1Horz">
      <w:tblPr/>
      <w:tcPr>
        <w:shd w:val="clear" w:color="auto" w:fill="D1CDC6" w:themeFill="accent5" w:themeFillTint="7F"/>
      </w:tcPr>
    </w:tblStylePr>
  </w:style>
  <w:style w:type="table" w:styleId="FarbigesRaster-Akzent6">
    <w:name w:val="Colorful Grid Accent 6"/>
    <w:basedOn w:val="NormaleTabelle"/>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DAD6" w:themeFill="accent6" w:themeFillTint="33"/>
    </w:tcPr>
    <w:tblStylePr w:type="firstRow">
      <w:rPr>
        <w:b/>
        <w:bCs/>
      </w:rPr>
      <w:tblPr/>
      <w:tcPr>
        <w:shd w:val="clear" w:color="auto" w:fill="C3B5AE" w:themeFill="accent6" w:themeFillTint="66"/>
      </w:tcPr>
    </w:tblStylePr>
    <w:tblStylePr w:type="lastRow">
      <w:rPr>
        <w:b/>
        <w:bCs/>
        <w:color w:val="000000" w:themeColor="text1"/>
      </w:rPr>
      <w:tblPr/>
      <w:tcPr>
        <w:shd w:val="clear" w:color="auto" w:fill="C3B5AE" w:themeFill="accent6" w:themeFillTint="66"/>
      </w:tcPr>
    </w:tblStylePr>
    <w:tblStylePr w:type="firstCol">
      <w:rPr>
        <w:color w:val="FFFFFF" w:themeColor="background1"/>
      </w:rPr>
      <w:tblPr/>
      <w:tcPr>
        <w:shd w:val="clear" w:color="auto" w:fill="443833" w:themeFill="accent6" w:themeFillShade="BF"/>
      </w:tcPr>
    </w:tblStylePr>
    <w:tblStylePr w:type="lastCol">
      <w:rPr>
        <w:color w:val="FFFFFF" w:themeColor="background1"/>
      </w:rPr>
      <w:tblPr/>
      <w:tcPr>
        <w:shd w:val="clear" w:color="auto" w:fill="443833" w:themeFill="accent6" w:themeFillShade="BF"/>
      </w:tcPr>
    </w:tblStylePr>
    <w:tblStylePr w:type="band1Vert">
      <w:tblPr/>
      <w:tcPr>
        <w:shd w:val="clear" w:color="auto" w:fill="B5A39A" w:themeFill="accent6" w:themeFillTint="7F"/>
      </w:tcPr>
    </w:tblStylePr>
    <w:tblStylePr w:type="band1Horz">
      <w:tblPr/>
      <w:tcPr>
        <w:shd w:val="clear" w:color="auto" w:fill="B5A39A" w:themeFill="accent6" w:themeFillTint="7F"/>
      </w:tcPr>
    </w:tblStylePr>
  </w:style>
  <w:style w:type="table" w:styleId="FarbigeListe">
    <w:name w:val="Colorful List"/>
    <w:basedOn w:val="NormaleTabelle"/>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semiHidden/>
    <w:unhideWhenUsed/>
    <w:rsid w:val="00572222"/>
    <w:pPr>
      <w:spacing w:after="0" w:line="240" w:lineRule="auto"/>
    </w:pPr>
    <w:rPr>
      <w:color w:val="000000" w:themeColor="text1"/>
    </w:rPr>
    <w:tblPr>
      <w:tblStyleRowBandSize w:val="1"/>
      <w:tblStyleColBandSize w:val="1"/>
    </w:tblPr>
    <w:tcPr>
      <w:shd w:val="clear" w:color="auto" w:fill="FDEDEA" w:themeFill="accent1"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C" w:themeFill="accent1" w:themeFillTint="3F"/>
      </w:tcPr>
    </w:tblStylePr>
    <w:tblStylePr w:type="band1Horz">
      <w:tblPr/>
      <w:tcPr>
        <w:shd w:val="clear" w:color="auto" w:fill="FCDBD6" w:themeFill="accent1" w:themeFillTint="33"/>
      </w:tcPr>
    </w:tblStylePr>
  </w:style>
  <w:style w:type="table" w:styleId="FarbigeListe-Akzent2">
    <w:name w:val="Colorful List Accent 2"/>
    <w:basedOn w:val="NormaleTabelle"/>
    <w:uiPriority w:val="72"/>
    <w:semiHidden/>
    <w:unhideWhenUsed/>
    <w:rsid w:val="00572222"/>
    <w:pPr>
      <w:spacing w:after="0" w:line="240" w:lineRule="auto"/>
    </w:pPr>
    <w:rPr>
      <w:color w:val="000000" w:themeColor="text1"/>
    </w:rPr>
    <w:tblPr>
      <w:tblStyleRowBandSize w:val="1"/>
      <w:tblStyleColBandSize w:val="1"/>
    </w:tblPr>
    <w:tcPr>
      <w:shd w:val="clear" w:color="auto" w:fill="EFF9F8" w:themeFill="accent2" w:themeFillTint="19"/>
    </w:tcPr>
    <w:tblStylePr w:type="firstRow">
      <w:rPr>
        <w:b/>
        <w:bCs/>
        <w:color w:val="FFFFFF" w:themeColor="background1"/>
      </w:rPr>
      <w:tblPr/>
      <w:tcPr>
        <w:tcBorders>
          <w:bottom w:val="single" w:sz="12" w:space="0" w:color="FFFFFF" w:themeColor="background1"/>
        </w:tcBorders>
        <w:shd w:val="clear" w:color="auto" w:fill="3EAB9F" w:themeFill="accent2" w:themeFillShade="CC"/>
      </w:tcPr>
    </w:tblStylePr>
    <w:tblStylePr w:type="lastRow">
      <w:rPr>
        <w:b/>
        <w:bCs/>
        <w:color w:val="3EAB9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F0ED" w:themeFill="accent2" w:themeFillTint="3F"/>
      </w:tcPr>
    </w:tblStylePr>
    <w:tblStylePr w:type="band1Horz">
      <w:tblPr/>
      <w:tcPr>
        <w:shd w:val="clear" w:color="auto" w:fill="DFF3F1" w:themeFill="accent2" w:themeFillTint="33"/>
      </w:tcPr>
    </w:tblStylePr>
  </w:style>
  <w:style w:type="table" w:styleId="FarbigeListe-Akzent3">
    <w:name w:val="Colorful List Accent 3"/>
    <w:basedOn w:val="NormaleTabelle"/>
    <w:uiPriority w:val="72"/>
    <w:semiHidden/>
    <w:unhideWhenUsed/>
    <w:rsid w:val="00572222"/>
    <w:pPr>
      <w:spacing w:after="0" w:line="240" w:lineRule="auto"/>
    </w:pPr>
    <w:rPr>
      <w:color w:val="000000" w:themeColor="text1"/>
    </w:rPr>
    <w:tblPr>
      <w:tblStyleRowBandSize w:val="1"/>
      <w:tblStyleColBandSize w:val="1"/>
    </w:tblPr>
    <w:tcPr>
      <w:shd w:val="clear" w:color="auto" w:fill="FAFCED" w:themeFill="accent3" w:themeFillTint="19"/>
    </w:tcPr>
    <w:tblStylePr w:type="firstRow">
      <w:rPr>
        <w:b/>
        <w:bCs/>
        <w:color w:val="FFFFFF" w:themeColor="background1"/>
      </w:rPr>
      <w:tblPr/>
      <w:tcPr>
        <w:tcBorders>
          <w:bottom w:val="single" w:sz="12" w:space="0" w:color="FFFFFF" w:themeColor="background1"/>
        </w:tcBorders>
        <w:shd w:val="clear" w:color="auto" w:fill="23A8C2" w:themeFill="accent4" w:themeFillShade="CC"/>
      </w:tcPr>
    </w:tblStylePr>
    <w:tblStylePr w:type="lastRow">
      <w:rPr>
        <w:b/>
        <w:bCs/>
        <w:color w:val="23A8C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7D3" w:themeFill="accent3" w:themeFillTint="3F"/>
      </w:tcPr>
    </w:tblStylePr>
    <w:tblStylePr w:type="band1Horz">
      <w:tblPr/>
      <w:tcPr>
        <w:shd w:val="clear" w:color="auto" w:fill="F6F8DB" w:themeFill="accent3" w:themeFillTint="33"/>
      </w:tcPr>
    </w:tblStylePr>
  </w:style>
  <w:style w:type="table" w:styleId="FarbigeListe-Akzent4">
    <w:name w:val="Colorful List Accent 4"/>
    <w:basedOn w:val="NormaleTabelle"/>
    <w:uiPriority w:val="72"/>
    <w:semiHidden/>
    <w:unhideWhenUsed/>
    <w:rsid w:val="00572222"/>
    <w:pPr>
      <w:spacing w:after="0" w:line="240" w:lineRule="auto"/>
    </w:pPr>
    <w:rPr>
      <w:color w:val="000000" w:themeColor="text1"/>
    </w:rPr>
    <w:tblPr>
      <w:tblStyleRowBandSize w:val="1"/>
      <w:tblStyleColBandSize w:val="1"/>
    </w:tblPr>
    <w:tcPr>
      <w:shd w:val="clear" w:color="auto" w:fill="ECF9FB" w:themeFill="accent4" w:themeFillTint="19"/>
    </w:tcPr>
    <w:tblStylePr w:type="firstRow">
      <w:rPr>
        <w:b/>
        <w:bCs/>
        <w:color w:val="FFFFFF" w:themeColor="background1"/>
      </w:rPr>
      <w:tblPr/>
      <w:tcPr>
        <w:tcBorders>
          <w:bottom w:val="single" w:sz="12" w:space="0" w:color="FFFFFF" w:themeColor="background1"/>
        </w:tcBorders>
        <w:shd w:val="clear" w:color="auto" w:fill="BFCD24" w:themeFill="accent3" w:themeFillShade="CC"/>
      </w:tcPr>
    </w:tblStylePr>
    <w:tblStylePr w:type="lastRow">
      <w:rPr>
        <w:b/>
        <w:bCs/>
        <w:color w:val="BFCD2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F0F6" w:themeFill="accent4" w:themeFillTint="3F"/>
      </w:tcPr>
    </w:tblStylePr>
    <w:tblStylePr w:type="band1Horz">
      <w:tblPr/>
      <w:tcPr>
        <w:shd w:val="clear" w:color="auto" w:fill="D9F3F8" w:themeFill="accent4" w:themeFillTint="33"/>
      </w:tcPr>
    </w:tblStylePr>
  </w:style>
  <w:style w:type="table" w:styleId="FarbigeListe-Akzent5">
    <w:name w:val="Colorful List Accent 5"/>
    <w:basedOn w:val="NormaleTabelle"/>
    <w:uiPriority w:val="72"/>
    <w:semiHidden/>
    <w:unhideWhenUsed/>
    <w:rsid w:val="00572222"/>
    <w:pPr>
      <w:spacing w:after="0" w:line="240" w:lineRule="auto"/>
    </w:pPr>
    <w:rPr>
      <w:color w:val="000000" w:themeColor="text1"/>
    </w:rPr>
    <w:tblPr>
      <w:tblStyleRowBandSize w:val="1"/>
      <w:tblStyleColBandSize w:val="1"/>
    </w:tblPr>
    <w:tcPr>
      <w:shd w:val="clear" w:color="auto" w:fill="F6F5F3" w:themeFill="accent5" w:themeFillTint="19"/>
    </w:tcPr>
    <w:tblStylePr w:type="firstRow">
      <w:rPr>
        <w:b/>
        <w:bCs/>
        <w:color w:val="FFFFFF" w:themeColor="background1"/>
      </w:rPr>
      <w:tblPr/>
      <w:tcPr>
        <w:tcBorders>
          <w:bottom w:val="single" w:sz="12" w:space="0" w:color="FFFFFF" w:themeColor="background1"/>
        </w:tcBorders>
        <w:shd w:val="clear" w:color="auto" w:fill="493C36" w:themeFill="accent6" w:themeFillShade="CC"/>
      </w:tcPr>
    </w:tblStylePr>
    <w:tblStylePr w:type="lastRow">
      <w:rPr>
        <w:b/>
        <w:bCs/>
        <w:color w:val="493C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6E2" w:themeFill="accent5" w:themeFillTint="3F"/>
      </w:tcPr>
    </w:tblStylePr>
    <w:tblStylePr w:type="band1Horz">
      <w:tblPr/>
      <w:tcPr>
        <w:shd w:val="clear" w:color="auto" w:fill="ECEBE8" w:themeFill="accent5" w:themeFillTint="33"/>
      </w:tcPr>
    </w:tblStylePr>
  </w:style>
  <w:style w:type="table" w:styleId="FarbigeListe-Akzent6">
    <w:name w:val="Colorful List Accent 6"/>
    <w:basedOn w:val="NormaleTabelle"/>
    <w:uiPriority w:val="72"/>
    <w:semiHidden/>
    <w:unhideWhenUsed/>
    <w:rsid w:val="00572222"/>
    <w:pPr>
      <w:spacing w:after="0" w:line="240" w:lineRule="auto"/>
    </w:pPr>
    <w:rPr>
      <w:color w:val="000000" w:themeColor="text1"/>
    </w:rPr>
    <w:tblPr>
      <w:tblStyleRowBandSize w:val="1"/>
      <w:tblStyleColBandSize w:val="1"/>
    </w:tblPr>
    <w:tcPr>
      <w:shd w:val="clear" w:color="auto" w:fill="F0ECEB" w:themeFill="accent6" w:themeFillTint="19"/>
    </w:tcPr>
    <w:tblStylePr w:type="firstRow">
      <w:rPr>
        <w:b/>
        <w:bCs/>
        <w:color w:val="FFFFFF" w:themeColor="background1"/>
      </w:rPr>
      <w:tblPr/>
      <w:tcPr>
        <w:tcBorders>
          <w:bottom w:val="single" w:sz="12" w:space="0" w:color="FFFFFF" w:themeColor="background1"/>
        </w:tcBorders>
        <w:shd w:val="clear" w:color="auto" w:fill="877C6C" w:themeFill="accent5" w:themeFillShade="CC"/>
      </w:tcPr>
    </w:tblStylePr>
    <w:tblStylePr w:type="lastRow">
      <w:rPr>
        <w:b/>
        <w:bCs/>
        <w:color w:val="877C6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1CD" w:themeFill="accent6" w:themeFillTint="3F"/>
      </w:tcPr>
    </w:tblStylePr>
    <w:tblStylePr w:type="band1Horz">
      <w:tblPr/>
      <w:tcPr>
        <w:shd w:val="clear" w:color="auto" w:fill="E1DAD6" w:themeFill="accent6" w:themeFillTint="33"/>
      </w:tcPr>
    </w:tblStylePr>
  </w:style>
  <w:style w:type="table" w:styleId="FarbigeSchattierung">
    <w:name w:val="Colorful Shading"/>
    <w:basedOn w:val="NormaleTabelle"/>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F05133" w:themeColor="accent1"/>
        <w:bottom w:val="single" w:sz="4" w:space="0" w:color="F05133" w:themeColor="accent1"/>
        <w:right w:val="single" w:sz="4" w:space="0" w:color="F05133" w:themeColor="accent1"/>
        <w:insideH w:val="single" w:sz="4" w:space="0" w:color="FFFFFF" w:themeColor="background1"/>
        <w:insideV w:val="single" w:sz="4" w:space="0" w:color="FFFFFF" w:themeColor="background1"/>
      </w:tblBorders>
    </w:tblPr>
    <w:tcPr>
      <w:shd w:val="clear" w:color="auto" w:fill="FDEDEA" w:themeFill="accent1"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2230C" w:themeFill="accent1" w:themeFillShade="99"/>
      </w:tcPr>
    </w:tblStylePr>
    <w:tblStylePr w:type="firstCol">
      <w:rPr>
        <w:color w:val="FFFFFF" w:themeColor="background1"/>
      </w:rPr>
      <w:tblPr/>
      <w:tcPr>
        <w:tcBorders>
          <w:top w:val="nil"/>
          <w:left w:val="nil"/>
          <w:bottom w:val="nil"/>
          <w:right w:val="nil"/>
          <w:insideH w:val="single" w:sz="4" w:space="0" w:color="A2230C" w:themeColor="accent1" w:themeShade="99"/>
          <w:insideV w:val="nil"/>
        </w:tcBorders>
        <w:shd w:val="clear" w:color="auto" w:fill="A2230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2230C" w:themeFill="accent1" w:themeFillShade="99"/>
      </w:tcPr>
    </w:tblStylePr>
    <w:tblStylePr w:type="band1Vert">
      <w:tblPr/>
      <w:tcPr>
        <w:shd w:val="clear" w:color="auto" w:fill="F9B9AD" w:themeFill="accent1" w:themeFillTint="66"/>
      </w:tcPr>
    </w:tblStylePr>
    <w:tblStylePr w:type="band1Horz">
      <w:tblPr/>
      <w:tcPr>
        <w:shd w:val="clear" w:color="auto" w:fill="F7A799"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semiHidden/>
    <w:unhideWhenUsed/>
    <w:rsid w:val="00572222"/>
    <w:pPr>
      <w:spacing w:after="0" w:line="240" w:lineRule="auto"/>
    </w:pPr>
    <w:rPr>
      <w:color w:val="000000" w:themeColor="text1"/>
    </w:rPr>
    <w:tblPr>
      <w:tblStyleRowBandSize w:val="1"/>
      <w:tblStyleColBandSize w:val="1"/>
      <w:tblBorders>
        <w:top w:val="single" w:sz="24" w:space="0" w:color="60C5BA" w:themeColor="accent2"/>
        <w:left w:val="single" w:sz="4" w:space="0" w:color="60C5BA" w:themeColor="accent2"/>
        <w:bottom w:val="single" w:sz="4" w:space="0" w:color="60C5BA" w:themeColor="accent2"/>
        <w:right w:val="single" w:sz="4" w:space="0" w:color="60C5BA" w:themeColor="accent2"/>
        <w:insideH w:val="single" w:sz="4" w:space="0" w:color="FFFFFF" w:themeColor="background1"/>
        <w:insideV w:val="single" w:sz="4" w:space="0" w:color="FFFFFF" w:themeColor="background1"/>
      </w:tblBorders>
    </w:tblPr>
    <w:tcPr>
      <w:shd w:val="clear" w:color="auto" w:fill="EFF9F8" w:themeFill="accent2" w:themeFillTint="19"/>
    </w:tcPr>
    <w:tblStylePr w:type="firstRow">
      <w:rPr>
        <w:b/>
        <w:bCs/>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8077" w:themeFill="accent2" w:themeFillShade="99"/>
      </w:tcPr>
    </w:tblStylePr>
    <w:tblStylePr w:type="firstCol">
      <w:rPr>
        <w:color w:val="FFFFFF" w:themeColor="background1"/>
      </w:rPr>
      <w:tblPr/>
      <w:tcPr>
        <w:tcBorders>
          <w:top w:val="nil"/>
          <w:left w:val="nil"/>
          <w:bottom w:val="nil"/>
          <w:right w:val="nil"/>
          <w:insideH w:val="single" w:sz="4" w:space="0" w:color="2F8077" w:themeColor="accent2" w:themeShade="99"/>
          <w:insideV w:val="nil"/>
        </w:tcBorders>
        <w:shd w:val="clear" w:color="auto" w:fill="2F807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F8077" w:themeFill="accent2" w:themeFillShade="99"/>
      </w:tcPr>
    </w:tblStylePr>
    <w:tblStylePr w:type="band1Vert">
      <w:tblPr/>
      <w:tcPr>
        <w:shd w:val="clear" w:color="auto" w:fill="BFE7E3" w:themeFill="accent2" w:themeFillTint="66"/>
      </w:tcPr>
    </w:tblStylePr>
    <w:tblStylePr w:type="band1Horz">
      <w:tblPr/>
      <w:tcPr>
        <w:shd w:val="clear" w:color="auto" w:fill="AFE2DC"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semiHidden/>
    <w:unhideWhenUsed/>
    <w:rsid w:val="00572222"/>
    <w:pPr>
      <w:spacing w:after="0" w:line="240" w:lineRule="auto"/>
    </w:pPr>
    <w:rPr>
      <w:color w:val="000000" w:themeColor="text1"/>
    </w:rPr>
    <w:tblPr>
      <w:tblStyleRowBandSize w:val="1"/>
      <w:tblStyleColBandSize w:val="1"/>
      <w:tblBorders>
        <w:top w:val="single" w:sz="24" w:space="0" w:color="42C4DD" w:themeColor="accent4"/>
        <w:left w:val="single" w:sz="4" w:space="0" w:color="D5E04E" w:themeColor="accent3"/>
        <w:bottom w:val="single" w:sz="4" w:space="0" w:color="D5E04E" w:themeColor="accent3"/>
        <w:right w:val="single" w:sz="4" w:space="0" w:color="D5E04E" w:themeColor="accent3"/>
        <w:insideH w:val="single" w:sz="4" w:space="0" w:color="FFFFFF" w:themeColor="background1"/>
        <w:insideV w:val="single" w:sz="4" w:space="0" w:color="FFFFFF" w:themeColor="background1"/>
      </w:tblBorders>
    </w:tblPr>
    <w:tcPr>
      <w:shd w:val="clear" w:color="auto" w:fill="FAFCED" w:themeFill="accent3" w:themeFillTint="19"/>
    </w:tcPr>
    <w:tblStylePr w:type="firstRow">
      <w:rPr>
        <w:b/>
        <w:bCs/>
      </w:rPr>
      <w:tblPr/>
      <w:tcPr>
        <w:tcBorders>
          <w:top w:val="nil"/>
          <w:left w:val="nil"/>
          <w:bottom w:val="single" w:sz="24" w:space="0" w:color="42C4D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991B" w:themeFill="accent3" w:themeFillShade="99"/>
      </w:tcPr>
    </w:tblStylePr>
    <w:tblStylePr w:type="firstCol">
      <w:rPr>
        <w:color w:val="FFFFFF" w:themeColor="background1"/>
      </w:rPr>
      <w:tblPr/>
      <w:tcPr>
        <w:tcBorders>
          <w:top w:val="nil"/>
          <w:left w:val="nil"/>
          <w:bottom w:val="nil"/>
          <w:right w:val="nil"/>
          <w:insideH w:val="single" w:sz="4" w:space="0" w:color="8F991B" w:themeColor="accent3" w:themeShade="99"/>
          <w:insideV w:val="nil"/>
        </w:tcBorders>
        <w:shd w:val="clear" w:color="auto" w:fill="8F991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F991B" w:themeFill="accent3" w:themeFillShade="99"/>
      </w:tcPr>
    </w:tblStylePr>
    <w:tblStylePr w:type="band1Vert">
      <w:tblPr/>
      <w:tcPr>
        <w:shd w:val="clear" w:color="auto" w:fill="EEF2B8" w:themeFill="accent3" w:themeFillTint="66"/>
      </w:tcPr>
    </w:tblStylePr>
    <w:tblStylePr w:type="band1Horz">
      <w:tblPr/>
      <w:tcPr>
        <w:shd w:val="clear" w:color="auto" w:fill="E9EFA6" w:themeFill="accent3" w:themeFillTint="7F"/>
      </w:tcPr>
    </w:tblStylePr>
  </w:style>
  <w:style w:type="table" w:styleId="FarbigeSchattierung-Akzent4">
    <w:name w:val="Colorful Shading Accent 4"/>
    <w:basedOn w:val="NormaleTabelle"/>
    <w:uiPriority w:val="71"/>
    <w:semiHidden/>
    <w:unhideWhenUsed/>
    <w:rsid w:val="00572222"/>
    <w:pPr>
      <w:spacing w:after="0" w:line="240" w:lineRule="auto"/>
    </w:pPr>
    <w:rPr>
      <w:color w:val="000000" w:themeColor="text1"/>
    </w:rPr>
    <w:tblPr>
      <w:tblStyleRowBandSize w:val="1"/>
      <w:tblStyleColBandSize w:val="1"/>
      <w:tblBorders>
        <w:top w:val="single" w:sz="24" w:space="0" w:color="D5E04E" w:themeColor="accent3"/>
        <w:left w:val="single" w:sz="4" w:space="0" w:color="42C4DD" w:themeColor="accent4"/>
        <w:bottom w:val="single" w:sz="4" w:space="0" w:color="42C4DD" w:themeColor="accent4"/>
        <w:right w:val="single" w:sz="4" w:space="0" w:color="42C4DD" w:themeColor="accent4"/>
        <w:insideH w:val="single" w:sz="4" w:space="0" w:color="FFFFFF" w:themeColor="background1"/>
        <w:insideV w:val="single" w:sz="4" w:space="0" w:color="FFFFFF" w:themeColor="background1"/>
      </w:tblBorders>
    </w:tblPr>
    <w:tcPr>
      <w:shd w:val="clear" w:color="auto" w:fill="ECF9FB" w:themeFill="accent4" w:themeFillTint="19"/>
    </w:tcPr>
    <w:tblStylePr w:type="firstRow">
      <w:rPr>
        <w:b/>
        <w:bCs/>
      </w:rPr>
      <w:tblPr/>
      <w:tcPr>
        <w:tcBorders>
          <w:top w:val="nil"/>
          <w:left w:val="nil"/>
          <w:bottom w:val="single" w:sz="24" w:space="0" w:color="D5E04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7E91" w:themeFill="accent4" w:themeFillShade="99"/>
      </w:tcPr>
    </w:tblStylePr>
    <w:tblStylePr w:type="firstCol">
      <w:rPr>
        <w:color w:val="FFFFFF" w:themeColor="background1"/>
      </w:rPr>
      <w:tblPr/>
      <w:tcPr>
        <w:tcBorders>
          <w:top w:val="nil"/>
          <w:left w:val="nil"/>
          <w:bottom w:val="nil"/>
          <w:right w:val="nil"/>
          <w:insideH w:val="single" w:sz="4" w:space="0" w:color="1A7E91" w:themeColor="accent4" w:themeShade="99"/>
          <w:insideV w:val="nil"/>
        </w:tcBorders>
        <w:shd w:val="clear" w:color="auto" w:fill="1A7E9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A7E91" w:themeFill="accent4" w:themeFillShade="99"/>
      </w:tcPr>
    </w:tblStylePr>
    <w:tblStylePr w:type="band1Vert">
      <w:tblPr/>
      <w:tcPr>
        <w:shd w:val="clear" w:color="auto" w:fill="B3E7F1" w:themeFill="accent4" w:themeFillTint="66"/>
      </w:tcPr>
    </w:tblStylePr>
    <w:tblStylePr w:type="band1Horz">
      <w:tblPr/>
      <w:tcPr>
        <w:shd w:val="clear" w:color="auto" w:fill="A0E1EE"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semiHidden/>
    <w:unhideWhenUsed/>
    <w:rsid w:val="00572222"/>
    <w:pPr>
      <w:spacing w:after="0" w:line="240" w:lineRule="auto"/>
    </w:pPr>
    <w:rPr>
      <w:color w:val="000000" w:themeColor="text1"/>
    </w:rPr>
    <w:tblPr>
      <w:tblStyleRowBandSize w:val="1"/>
      <w:tblStyleColBandSize w:val="1"/>
      <w:tblBorders>
        <w:top w:val="single" w:sz="24" w:space="0" w:color="5C4C44" w:themeColor="accent6"/>
        <w:left w:val="single" w:sz="4" w:space="0" w:color="A49B8D" w:themeColor="accent5"/>
        <w:bottom w:val="single" w:sz="4" w:space="0" w:color="A49B8D" w:themeColor="accent5"/>
        <w:right w:val="single" w:sz="4" w:space="0" w:color="A49B8D" w:themeColor="accent5"/>
        <w:insideH w:val="single" w:sz="4" w:space="0" w:color="FFFFFF" w:themeColor="background1"/>
        <w:insideV w:val="single" w:sz="4" w:space="0" w:color="FFFFFF" w:themeColor="background1"/>
      </w:tblBorders>
    </w:tblPr>
    <w:tcPr>
      <w:shd w:val="clear" w:color="auto" w:fill="F6F5F3" w:themeFill="accent5" w:themeFillTint="19"/>
    </w:tcPr>
    <w:tblStylePr w:type="firstRow">
      <w:rPr>
        <w:b/>
        <w:bCs/>
      </w:rPr>
      <w:tblPr/>
      <w:tcPr>
        <w:tcBorders>
          <w:top w:val="nil"/>
          <w:left w:val="nil"/>
          <w:bottom w:val="single" w:sz="24" w:space="0" w:color="5C4C4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55D51" w:themeFill="accent5" w:themeFillShade="99"/>
      </w:tcPr>
    </w:tblStylePr>
    <w:tblStylePr w:type="firstCol">
      <w:rPr>
        <w:color w:val="FFFFFF" w:themeColor="background1"/>
      </w:rPr>
      <w:tblPr/>
      <w:tcPr>
        <w:tcBorders>
          <w:top w:val="nil"/>
          <w:left w:val="nil"/>
          <w:bottom w:val="nil"/>
          <w:right w:val="nil"/>
          <w:insideH w:val="single" w:sz="4" w:space="0" w:color="655D51" w:themeColor="accent5" w:themeShade="99"/>
          <w:insideV w:val="nil"/>
        </w:tcBorders>
        <w:shd w:val="clear" w:color="auto" w:fill="655D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55D51" w:themeFill="accent5" w:themeFillShade="99"/>
      </w:tcPr>
    </w:tblStylePr>
    <w:tblStylePr w:type="band1Vert">
      <w:tblPr/>
      <w:tcPr>
        <w:shd w:val="clear" w:color="auto" w:fill="DAD7D1" w:themeFill="accent5" w:themeFillTint="66"/>
      </w:tcPr>
    </w:tblStylePr>
    <w:tblStylePr w:type="band1Horz">
      <w:tblPr/>
      <w:tcPr>
        <w:shd w:val="clear" w:color="auto" w:fill="D1CDC6"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semiHidden/>
    <w:unhideWhenUsed/>
    <w:rsid w:val="00572222"/>
    <w:pPr>
      <w:spacing w:after="0" w:line="240" w:lineRule="auto"/>
    </w:pPr>
    <w:rPr>
      <w:color w:val="000000" w:themeColor="text1"/>
    </w:rPr>
    <w:tblPr>
      <w:tblStyleRowBandSize w:val="1"/>
      <w:tblStyleColBandSize w:val="1"/>
      <w:tblBorders>
        <w:top w:val="single" w:sz="24" w:space="0" w:color="A49B8D" w:themeColor="accent5"/>
        <w:left w:val="single" w:sz="4" w:space="0" w:color="5C4C44" w:themeColor="accent6"/>
        <w:bottom w:val="single" w:sz="4" w:space="0" w:color="5C4C44" w:themeColor="accent6"/>
        <w:right w:val="single" w:sz="4" w:space="0" w:color="5C4C44" w:themeColor="accent6"/>
        <w:insideH w:val="single" w:sz="4" w:space="0" w:color="FFFFFF" w:themeColor="background1"/>
        <w:insideV w:val="single" w:sz="4" w:space="0" w:color="FFFFFF" w:themeColor="background1"/>
      </w:tblBorders>
    </w:tblPr>
    <w:tcPr>
      <w:shd w:val="clear" w:color="auto" w:fill="F0ECEB" w:themeFill="accent6" w:themeFillTint="19"/>
    </w:tcPr>
    <w:tblStylePr w:type="firstRow">
      <w:rPr>
        <w:b/>
        <w:bCs/>
      </w:rPr>
      <w:tblPr/>
      <w:tcPr>
        <w:tcBorders>
          <w:top w:val="nil"/>
          <w:left w:val="nil"/>
          <w:bottom w:val="single" w:sz="24" w:space="0" w:color="A49B8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2D28" w:themeFill="accent6" w:themeFillShade="99"/>
      </w:tcPr>
    </w:tblStylePr>
    <w:tblStylePr w:type="firstCol">
      <w:rPr>
        <w:color w:val="FFFFFF" w:themeColor="background1"/>
      </w:rPr>
      <w:tblPr/>
      <w:tcPr>
        <w:tcBorders>
          <w:top w:val="nil"/>
          <w:left w:val="nil"/>
          <w:bottom w:val="nil"/>
          <w:right w:val="nil"/>
          <w:insideH w:val="single" w:sz="4" w:space="0" w:color="372D28" w:themeColor="accent6" w:themeShade="99"/>
          <w:insideV w:val="nil"/>
        </w:tcBorders>
        <w:shd w:val="clear" w:color="auto" w:fill="372D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72D28" w:themeFill="accent6" w:themeFillShade="99"/>
      </w:tcPr>
    </w:tblStylePr>
    <w:tblStylePr w:type="band1Vert">
      <w:tblPr/>
      <w:tcPr>
        <w:shd w:val="clear" w:color="auto" w:fill="C3B5AE" w:themeFill="accent6" w:themeFillTint="66"/>
      </w:tcPr>
    </w:tblStylePr>
    <w:tblStylePr w:type="band1Horz">
      <w:tblPr/>
      <w:tcPr>
        <w:shd w:val="clear" w:color="auto" w:fill="B5A39A" w:themeFill="accent6" w:themeFillTint="7F"/>
      </w:tcPr>
    </w:tblStylePr>
    <w:tblStylePr w:type="neCell">
      <w:rPr>
        <w:color w:val="000000" w:themeColor="text1"/>
      </w:rPr>
    </w:tblStylePr>
    <w:tblStylePr w:type="nwCell">
      <w:rPr>
        <w:color w:val="000000" w:themeColor="text1"/>
      </w:rPr>
    </w:tblStylePr>
  </w:style>
  <w:style w:type="character" w:styleId="Kommentarzeichen">
    <w:name w:val="annotation reference"/>
    <w:basedOn w:val="Absatz-Standardschriftart"/>
    <w:uiPriority w:val="99"/>
    <w:semiHidden/>
    <w:unhideWhenUsed/>
    <w:rsid w:val="00572222"/>
    <w:rPr>
      <w:sz w:val="22"/>
      <w:szCs w:val="16"/>
    </w:rPr>
  </w:style>
  <w:style w:type="paragraph" w:styleId="Kommentartext">
    <w:name w:val="annotation text"/>
    <w:basedOn w:val="Standard"/>
    <w:link w:val="KommentartextZchn"/>
    <w:uiPriority w:val="99"/>
    <w:semiHidden/>
    <w:unhideWhenUsed/>
    <w:rsid w:val="00572222"/>
    <w:pPr>
      <w:spacing w:line="240" w:lineRule="auto"/>
    </w:pPr>
  </w:style>
  <w:style w:type="character" w:customStyle="1" w:styleId="KommentartextZchn">
    <w:name w:val="Kommentartext Zchn"/>
    <w:basedOn w:val="Absatz-Standardschriftart"/>
    <w:link w:val="Kommentartext"/>
    <w:uiPriority w:val="99"/>
    <w:semiHidden/>
    <w:rsid w:val="00572222"/>
    <w:rPr>
      <w:kern w:val="16"/>
      <w:sz w:val="22"/>
    </w:rPr>
  </w:style>
  <w:style w:type="paragraph" w:styleId="Kommentarthema">
    <w:name w:val="annotation subject"/>
    <w:basedOn w:val="Kommentartext"/>
    <w:next w:val="Kommentartext"/>
    <w:link w:val="KommentarthemaZchn"/>
    <w:uiPriority w:val="99"/>
    <w:semiHidden/>
    <w:unhideWhenUsed/>
    <w:rsid w:val="00572222"/>
    <w:rPr>
      <w:b/>
      <w:bCs/>
    </w:rPr>
  </w:style>
  <w:style w:type="character" w:customStyle="1" w:styleId="KommentarthemaZchn">
    <w:name w:val="Kommentarthema Zchn"/>
    <w:basedOn w:val="KommentartextZchn"/>
    <w:link w:val="Kommentarthema"/>
    <w:uiPriority w:val="99"/>
    <w:semiHidden/>
    <w:rsid w:val="00572222"/>
    <w:rPr>
      <w:b/>
      <w:bCs/>
      <w:kern w:val="16"/>
      <w:sz w:val="22"/>
    </w:rPr>
  </w:style>
  <w:style w:type="table" w:styleId="DunkleListe">
    <w:name w:val="Dark List"/>
    <w:basedOn w:val="NormaleTabelle"/>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semiHidden/>
    <w:unhideWhenUsed/>
    <w:rsid w:val="00572222"/>
    <w:pPr>
      <w:spacing w:after="0" w:line="240" w:lineRule="auto"/>
    </w:pPr>
    <w:rPr>
      <w:color w:val="FFFFFF" w:themeColor="background1"/>
    </w:rPr>
    <w:tblPr>
      <w:tblStyleRowBandSize w:val="1"/>
      <w:tblStyleColBandSize w:val="1"/>
    </w:tblPr>
    <w:tcPr>
      <w:shd w:val="clear" w:color="auto" w:fill="F051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1D0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A2C0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A2C0F" w:themeFill="accent1" w:themeFillShade="BF"/>
      </w:tcPr>
    </w:tblStylePr>
    <w:tblStylePr w:type="band1Vert">
      <w:tblPr/>
      <w:tcPr>
        <w:tcBorders>
          <w:top w:val="nil"/>
          <w:left w:val="nil"/>
          <w:bottom w:val="nil"/>
          <w:right w:val="nil"/>
          <w:insideH w:val="nil"/>
          <w:insideV w:val="nil"/>
        </w:tcBorders>
        <w:shd w:val="clear" w:color="auto" w:fill="CA2C0F" w:themeFill="accent1" w:themeFillShade="BF"/>
      </w:tcPr>
    </w:tblStylePr>
    <w:tblStylePr w:type="band1Horz">
      <w:tblPr/>
      <w:tcPr>
        <w:tcBorders>
          <w:top w:val="nil"/>
          <w:left w:val="nil"/>
          <w:bottom w:val="nil"/>
          <w:right w:val="nil"/>
          <w:insideH w:val="nil"/>
          <w:insideV w:val="nil"/>
        </w:tcBorders>
        <w:shd w:val="clear" w:color="auto" w:fill="CA2C0F" w:themeFill="accent1" w:themeFillShade="BF"/>
      </w:tcPr>
    </w:tblStylePr>
  </w:style>
  <w:style w:type="table" w:styleId="DunkleListe-Akzent2">
    <w:name w:val="Dark List Accent 2"/>
    <w:basedOn w:val="NormaleTabelle"/>
    <w:uiPriority w:val="70"/>
    <w:semiHidden/>
    <w:unhideWhenUsed/>
    <w:rsid w:val="00572222"/>
    <w:pPr>
      <w:spacing w:after="0" w:line="240" w:lineRule="auto"/>
    </w:pPr>
    <w:rPr>
      <w:color w:val="FFFFFF" w:themeColor="background1"/>
    </w:rPr>
    <w:tblPr>
      <w:tblStyleRowBandSize w:val="1"/>
      <w:tblStyleColBandSize w:val="1"/>
    </w:tblPr>
    <w:tcPr>
      <w:shd w:val="clear" w:color="auto" w:fill="60C5B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6A6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AA09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AA095" w:themeFill="accent2" w:themeFillShade="BF"/>
      </w:tcPr>
    </w:tblStylePr>
    <w:tblStylePr w:type="band1Vert">
      <w:tblPr/>
      <w:tcPr>
        <w:tcBorders>
          <w:top w:val="nil"/>
          <w:left w:val="nil"/>
          <w:bottom w:val="nil"/>
          <w:right w:val="nil"/>
          <w:insideH w:val="nil"/>
          <w:insideV w:val="nil"/>
        </w:tcBorders>
        <w:shd w:val="clear" w:color="auto" w:fill="3AA095" w:themeFill="accent2" w:themeFillShade="BF"/>
      </w:tcPr>
    </w:tblStylePr>
    <w:tblStylePr w:type="band1Horz">
      <w:tblPr/>
      <w:tcPr>
        <w:tcBorders>
          <w:top w:val="nil"/>
          <w:left w:val="nil"/>
          <w:bottom w:val="nil"/>
          <w:right w:val="nil"/>
          <w:insideH w:val="nil"/>
          <w:insideV w:val="nil"/>
        </w:tcBorders>
        <w:shd w:val="clear" w:color="auto" w:fill="3AA095" w:themeFill="accent2" w:themeFillShade="BF"/>
      </w:tcPr>
    </w:tblStylePr>
  </w:style>
  <w:style w:type="table" w:styleId="DunkleListe-Akzent3">
    <w:name w:val="Dark List Accent 3"/>
    <w:basedOn w:val="NormaleTabelle"/>
    <w:uiPriority w:val="70"/>
    <w:semiHidden/>
    <w:unhideWhenUsed/>
    <w:rsid w:val="00572222"/>
    <w:pPr>
      <w:spacing w:after="0" w:line="240" w:lineRule="auto"/>
    </w:pPr>
    <w:rPr>
      <w:color w:val="FFFFFF" w:themeColor="background1"/>
    </w:rPr>
    <w:tblPr>
      <w:tblStyleRowBandSize w:val="1"/>
      <w:tblStyleColBandSize w:val="1"/>
    </w:tblPr>
    <w:tcPr>
      <w:shd w:val="clear" w:color="auto" w:fill="D5E04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7F1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3C02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3C021" w:themeFill="accent3" w:themeFillShade="BF"/>
      </w:tcPr>
    </w:tblStylePr>
    <w:tblStylePr w:type="band1Vert">
      <w:tblPr/>
      <w:tcPr>
        <w:tcBorders>
          <w:top w:val="nil"/>
          <w:left w:val="nil"/>
          <w:bottom w:val="nil"/>
          <w:right w:val="nil"/>
          <w:insideH w:val="nil"/>
          <w:insideV w:val="nil"/>
        </w:tcBorders>
        <w:shd w:val="clear" w:color="auto" w:fill="B3C021" w:themeFill="accent3" w:themeFillShade="BF"/>
      </w:tcPr>
    </w:tblStylePr>
    <w:tblStylePr w:type="band1Horz">
      <w:tblPr/>
      <w:tcPr>
        <w:tcBorders>
          <w:top w:val="nil"/>
          <w:left w:val="nil"/>
          <w:bottom w:val="nil"/>
          <w:right w:val="nil"/>
          <w:insideH w:val="nil"/>
          <w:insideV w:val="nil"/>
        </w:tcBorders>
        <w:shd w:val="clear" w:color="auto" w:fill="B3C021" w:themeFill="accent3" w:themeFillShade="BF"/>
      </w:tcPr>
    </w:tblStylePr>
  </w:style>
  <w:style w:type="table" w:styleId="DunkleListe-Akzent4">
    <w:name w:val="Dark List Accent 4"/>
    <w:basedOn w:val="NormaleTabelle"/>
    <w:uiPriority w:val="70"/>
    <w:semiHidden/>
    <w:unhideWhenUsed/>
    <w:rsid w:val="00572222"/>
    <w:pPr>
      <w:spacing w:after="0" w:line="240" w:lineRule="auto"/>
    </w:pPr>
    <w:rPr>
      <w:color w:val="FFFFFF" w:themeColor="background1"/>
    </w:rPr>
    <w:tblPr>
      <w:tblStyleRowBandSize w:val="1"/>
      <w:tblStyleColBandSize w:val="1"/>
    </w:tblPr>
    <w:tcPr>
      <w:shd w:val="clear" w:color="auto" w:fill="42C4D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687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09DB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09DB5" w:themeFill="accent4" w:themeFillShade="BF"/>
      </w:tcPr>
    </w:tblStylePr>
    <w:tblStylePr w:type="band1Vert">
      <w:tblPr/>
      <w:tcPr>
        <w:tcBorders>
          <w:top w:val="nil"/>
          <w:left w:val="nil"/>
          <w:bottom w:val="nil"/>
          <w:right w:val="nil"/>
          <w:insideH w:val="nil"/>
          <w:insideV w:val="nil"/>
        </w:tcBorders>
        <w:shd w:val="clear" w:color="auto" w:fill="209DB5" w:themeFill="accent4" w:themeFillShade="BF"/>
      </w:tcPr>
    </w:tblStylePr>
    <w:tblStylePr w:type="band1Horz">
      <w:tblPr/>
      <w:tcPr>
        <w:tcBorders>
          <w:top w:val="nil"/>
          <w:left w:val="nil"/>
          <w:bottom w:val="nil"/>
          <w:right w:val="nil"/>
          <w:insideH w:val="nil"/>
          <w:insideV w:val="nil"/>
        </w:tcBorders>
        <w:shd w:val="clear" w:color="auto" w:fill="209DB5" w:themeFill="accent4" w:themeFillShade="BF"/>
      </w:tcPr>
    </w:tblStylePr>
  </w:style>
  <w:style w:type="table" w:styleId="DunkleListe-Akzent5">
    <w:name w:val="Dark List Accent 5"/>
    <w:basedOn w:val="NormaleTabelle"/>
    <w:uiPriority w:val="70"/>
    <w:semiHidden/>
    <w:unhideWhenUsed/>
    <w:rsid w:val="00572222"/>
    <w:pPr>
      <w:spacing w:after="0" w:line="240" w:lineRule="auto"/>
    </w:pPr>
    <w:rPr>
      <w:color w:val="FFFFFF" w:themeColor="background1"/>
    </w:rPr>
    <w:tblPr>
      <w:tblStyleRowBandSize w:val="1"/>
      <w:tblStyleColBandSize w:val="1"/>
    </w:tblPr>
    <w:tcPr>
      <w:shd w:val="clear" w:color="auto" w:fill="A49B8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44D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E74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E7465" w:themeFill="accent5" w:themeFillShade="BF"/>
      </w:tcPr>
    </w:tblStylePr>
    <w:tblStylePr w:type="band1Vert">
      <w:tblPr/>
      <w:tcPr>
        <w:tcBorders>
          <w:top w:val="nil"/>
          <w:left w:val="nil"/>
          <w:bottom w:val="nil"/>
          <w:right w:val="nil"/>
          <w:insideH w:val="nil"/>
          <w:insideV w:val="nil"/>
        </w:tcBorders>
        <w:shd w:val="clear" w:color="auto" w:fill="7E7465" w:themeFill="accent5" w:themeFillShade="BF"/>
      </w:tcPr>
    </w:tblStylePr>
    <w:tblStylePr w:type="band1Horz">
      <w:tblPr/>
      <w:tcPr>
        <w:tcBorders>
          <w:top w:val="nil"/>
          <w:left w:val="nil"/>
          <w:bottom w:val="nil"/>
          <w:right w:val="nil"/>
          <w:insideH w:val="nil"/>
          <w:insideV w:val="nil"/>
        </w:tcBorders>
        <w:shd w:val="clear" w:color="auto" w:fill="7E7465" w:themeFill="accent5" w:themeFillShade="BF"/>
      </w:tcPr>
    </w:tblStylePr>
  </w:style>
  <w:style w:type="table" w:styleId="DunkleListe-Akzent6">
    <w:name w:val="Dark List Accent 6"/>
    <w:basedOn w:val="NormaleTabelle"/>
    <w:uiPriority w:val="70"/>
    <w:semiHidden/>
    <w:unhideWhenUsed/>
    <w:rsid w:val="00572222"/>
    <w:pPr>
      <w:spacing w:after="0" w:line="240" w:lineRule="auto"/>
    </w:pPr>
    <w:rPr>
      <w:color w:val="FFFFFF" w:themeColor="background1"/>
    </w:rPr>
    <w:tblPr>
      <w:tblStyleRowBandSize w:val="1"/>
      <w:tblStyleColBandSize w:val="1"/>
    </w:tblPr>
    <w:tcPr>
      <w:shd w:val="clear" w:color="auto" w:fill="5C4C4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252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4383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43833" w:themeFill="accent6" w:themeFillShade="BF"/>
      </w:tcPr>
    </w:tblStylePr>
    <w:tblStylePr w:type="band1Vert">
      <w:tblPr/>
      <w:tcPr>
        <w:tcBorders>
          <w:top w:val="nil"/>
          <w:left w:val="nil"/>
          <w:bottom w:val="nil"/>
          <w:right w:val="nil"/>
          <w:insideH w:val="nil"/>
          <w:insideV w:val="nil"/>
        </w:tcBorders>
        <w:shd w:val="clear" w:color="auto" w:fill="443833" w:themeFill="accent6" w:themeFillShade="BF"/>
      </w:tcPr>
    </w:tblStylePr>
    <w:tblStylePr w:type="band1Horz">
      <w:tblPr/>
      <w:tcPr>
        <w:tcBorders>
          <w:top w:val="nil"/>
          <w:left w:val="nil"/>
          <w:bottom w:val="nil"/>
          <w:right w:val="nil"/>
          <w:insideH w:val="nil"/>
          <w:insideV w:val="nil"/>
        </w:tcBorders>
        <w:shd w:val="clear" w:color="auto" w:fill="443833" w:themeFill="accent6" w:themeFillShade="BF"/>
      </w:tcPr>
    </w:tblStylePr>
  </w:style>
  <w:style w:type="paragraph" w:styleId="Dokumentstruktur">
    <w:name w:val="Document Map"/>
    <w:basedOn w:val="Standard"/>
    <w:link w:val="DokumentstrukturZchn"/>
    <w:uiPriority w:val="99"/>
    <w:semiHidden/>
    <w:unhideWhenUsed/>
    <w:rsid w:val="00572222"/>
    <w:pPr>
      <w:spacing w:after="0" w:line="240" w:lineRule="auto"/>
    </w:pPr>
    <w:rPr>
      <w:rFonts w:ascii="Segoe UI" w:hAnsi="Segoe UI" w:cs="Segoe UI"/>
      <w:szCs w:val="16"/>
    </w:rPr>
  </w:style>
  <w:style w:type="character" w:customStyle="1" w:styleId="DokumentstrukturZchn">
    <w:name w:val="Dokumentstruktur Zchn"/>
    <w:basedOn w:val="Absatz-Standardschriftart"/>
    <w:link w:val="Dokumentstruktur"/>
    <w:uiPriority w:val="99"/>
    <w:semiHidden/>
    <w:rsid w:val="00572222"/>
    <w:rPr>
      <w:rFonts w:ascii="Segoe UI" w:hAnsi="Segoe UI" w:cs="Segoe UI"/>
      <w:kern w:val="16"/>
      <w:sz w:val="22"/>
      <w:szCs w:val="16"/>
    </w:rPr>
  </w:style>
  <w:style w:type="paragraph" w:styleId="E-Mail-Signatur">
    <w:name w:val="E-mail Signature"/>
    <w:basedOn w:val="Standard"/>
    <w:link w:val="E-Mail-SignaturZchn"/>
    <w:uiPriority w:val="99"/>
    <w:semiHidden/>
    <w:unhideWhenUsed/>
    <w:rsid w:val="00572222"/>
    <w:pPr>
      <w:spacing w:after="0" w:line="240" w:lineRule="auto"/>
    </w:pPr>
  </w:style>
  <w:style w:type="character" w:customStyle="1" w:styleId="E-Mail-SignaturZchn">
    <w:name w:val="E-Mail-Signatur Zchn"/>
    <w:basedOn w:val="Absatz-Standardschriftart"/>
    <w:link w:val="E-Mail-Signatur"/>
    <w:uiPriority w:val="99"/>
    <w:semiHidden/>
    <w:rsid w:val="00572222"/>
    <w:rPr>
      <w:kern w:val="16"/>
      <w:sz w:val="22"/>
    </w:rPr>
  </w:style>
  <w:style w:type="character" w:styleId="Hervorhebung">
    <w:name w:val="Emphasis"/>
    <w:basedOn w:val="Absatz-Standardschriftart"/>
    <w:uiPriority w:val="20"/>
    <w:semiHidden/>
    <w:qFormat/>
    <w:rsid w:val="00572222"/>
    <w:rPr>
      <w:i/>
      <w:iCs/>
      <w:sz w:val="22"/>
    </w:rPr>
  </w:style>
  <w:style w:type="character" w:styleId="Endnotenzeichen">
    <w:name w:val="endnote reference"/>
    <w:basedOn w:val="Absatz-Standardschriftart"/>
    <w:uiPriority w:val="99"/>
    <w:semiHidden/>
    <w:unhideWhenUsed/>
    <w:rsid w:val="00572222"/>
    <w:rPr>
      <w:sz w:val="22"/>
      <w:vertAlign w:val="superscript"/>
    </w:rPr>
  </w:style>
  <w:style w:type="paragraph" w:styleId="Endnotentext">
    <w:name w:val="endnote text"/>
    <w:basedOn w:val="Standard"/>
    <w:link w:val="EndnotentextZchn"/>
    <w:uiPriority w:val="99"/>
    <w:semiHidden/>
    <w:unhideWhenUsed/>
    <w:rsid w:val="00572222"/>
    <w:pPr>
      <w:spacing w:after="0" w:line="240" w:lineRule="auto"/>
    </w:pPr>
  </w:style>
  <w:style w:type="character" w:customStyle="1" w:styleId="EndnotentextZchn">
    <w:name w:val="Endnotentext Zchn"/>
    <w:basedOn w:val="Absatz-Standardschriftart"/>
    <w:link w:val="Endnotentext"/>
    <w:uiPriority w:val="99"/>
    <w:semiHidden/>
    <w:rsid w:val="00572222"/>
    <w:rPr>
      <w:kern w:val="16"/>
      <w:sz w:val="22"/>
    </w:rPr>
  </w:style>
  <w:style w:type="paragraph" w:styleId="Umschlagadresse">
    <w:name w:val="envelope address"/>
    <w:basedOn w:val="Standard"/>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572222"/>
    <w:pPr>
      <w:spacing w:after="0" w:line="240" w:lineRule="auto"/>
    </w:pPr>
    <w:rPr>
      <w:rFonts w:asciiTheme="majorHAnsi" w:eastAsiaTheme="majorEastAsia" w:hAnsiTheme="majorHAnsi" w:cstheme="majorBidi"/>
    </w:rPr>
  </w:style>
  <w:style w:type="character" w:styleId="BesuchterLink">
    <w:name w:val="FollowedHyperlink"/>
    <w:basedOn w:val="Absatz-Standardschriftart"/>
    <w:uiPriority w:val="99"/>
    <w:semiHidden/>
    <w:unhideWhenUsed/>
    <w:rsid w:val="000F51EC"/>
    <w:rPr>
      <w:color w:val="276B64" w:themeColor="accent2" w:themeShade="80"/>
      <w:sz w:val="22"/>
      <w:u w:val="single"/>
    </w:rPr>
  </w:style>
  <w:style w:type="character" w:styleId="Funotenzeichen">
    <w:name w:val="footnote reference"/>
    <w:basedOn w:val="Absatz-Standardschriftart"/>
    <w:uiPriority w:val="99"/>
    <w:semiHidden/>
    <w:unhideWhenUsed/>
    <w:rsid w:val="00572222"/>
    <w:rPr>
      <w:sz w:val="22"/>
      <w:vertAlign w:val="superscript"/>
    </w:rPr>
  </w:style>
  <w:style w:type="paragraph" w:styleId="Funotentext">
    <w:name w:val="footnote text"/>
    <w:basedOn w:val="Standard"/>
    <w:link w:val="FunotentextZchn"/>
    <w:uiPriority w:val="99"/>
    <w:semiHidden/>
    <w:unhideWhenUsed/>
    <w:rsid w:val="00572222"/>
    <w:pPr>
      <w:spacing w:after="0" w:line="240" w:lineRule="auto"/>
    </w:pPr>
  </w:style>
  <w:style w:type="character" w:customStyle="1" w:styleId="FunotentextZchn">
    <w:name w:val="Fußnotentext Zchn"/>
    <w:basedOn w:val="Absatz-Standardschriftart"/>
    <w:link w:val="Funotentext"/>
    <w:uiPriority w:val="99"/>
    <w:semiHidden/>
    <w:rsid w:val="00572222"/>
    <w:rPr>
      <w:kern w:val="16"/>
      <w:sz w:val="22"/>
    </w:rPr>
  </w:style>
  <w:style w:type="table" w:customStyle="1" w:styleId="Gitternetztabelle1hell1">
    <w:name w:val="Gitternetztabelle 1 hell1"/>
    <w:basedOn w:val="NormaleTabelle"/>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itternetztabelle1hellAkzent11">
    <w:name w:val="Gitternetztabelle 1 hell  – Akzent 11"/>
    <w:basedOn w:val="NormaleTabelle"/>
    <w:uiPriority w:val="46"/>
    <w:rsid w:val="00572222"/>
    <w:pPr>
      <w:spacing w:after="0" w:line="240" w:lineRule="auto"/>
    </w:pPr>
    <w:tblPr>
      <w:tblStyleRowBandSize w:val="1"/>
      <w:tblStyleColBandSize w:val="1"/>
      <w:tblBorders>
        <w:top w:val="single" w:sz="4" w:space="0" w:color="F9B9AD" w:themeColor="accent1" w:themeTint="66"/>
        <w:left w:val="single" w:sz="4" w:space="0" w:color="F9B9AD" w:themeColor="accent1" w:themeTint="66"/>
        <w:bottom w:val="single" w:sz="4" w:space="0" w:color="F9B9AD" w:themeColor="accent1" w:themeTint="66"/>
        <w:right w:val="single" w:sz="4" w:space="0" w:color="F9B9AD" w:themeColor="accent1" w:themeTint="66"/>
        <w:insideH w:val="single" w:sz="4" w:space="0" w:color="F9B9AD" w:themeColor="accent1" w:themeTint="66"/>
        <w:insideV w:val="single" w:sz="4" w:space="0" w:color="F9B9AD" w:themeColor="accent1" w:themeTint="66"/>
      </w:tblBorders>
    </w:tblPr>
    <w:tblStylePr w:type="firstRow">
      <w:rPr>
        <w:b/>
        <w:bCs/>
      </w:rPr>
      <w:tblPr/>
      <w:tcPr>
        <w:tcBorders>
          <w:bottom w:val="single" w:sz="12" w:space="0" w:color="F69684" w:themeColor="accent1" w:themeTint="99"/>
        </w:tcBorders>
      </w:tcPr>
    </w:tblStylePr>
    <w:tblStylePr w:type="lastRow">
      <w:rPr>
        <w:b/>
        <w:bCs/>
      </w:rPr>
      <w:tblPr/>
      <w:tcPr>
        <w:tcBorders>
          <w:top w:val="double" w:sz="2" w:space="0" w:color="F69684" w:themeColor="accent1" w:themeTint="99"/>
        </w:tcBorders>
      </w:tcPr>
    </w:tblStylePr>
    <w:tblStylePr w:type="firstCol">
      <w:rPr>
        <w:b/>
        <w:bCs/>
      </w:rPr>
    </w:tblStylePr>
    <w:tblStylePr w:type="lastCol">
      <w:rPr>
        <w:b/>
        <w:bCs/>
      </w:rPr>
    </w:tblStylePr>
  </w:style>
  <w:style w:type="table" w:customStyle="1" w:styleId="Gitternetztabelle1hell-Akzent21">
    <w:name w:val="Gitternetztabelle 1 hell - Akzent 21"/>
    <w:basedOn w:val="NormaleTabelle"/>
    <w:uiPriority w:val="46"/>
    <w:rsid w:val="00572222"/>
    <w:pPr>
      <w:spacing w:after="0" w:line="240" w:lineRule="auto"/>
    </w:pPr>
    <w:tblPr>
      <w:tblStyleRowBandSize w:val="1"/>
      <w:tblStyleColBandSize w:val="1"/>
      <w:tblBorders>
        <w:top w:val="single" w:sz="4" w:space="0" w:color="BFE7E3" w:themeColor="accent2" w:themeTint="66"/>
        <w:left w:val="single" w:sz="4" w:space="0" w:color="BFE7E3" w:themeColor="accent2" w:themeTint="66"/>
        <w:bottom w:val="single" w:sz="4" w:space="0" w:color="BFE7E3" w:themeColor="accent2" w:themeTint="66"/>
        <w:right w:val="single" w:sz="4" w:space="0" w:color="BFE7E3" w:themeColor="accent2" w:themeTint="66"/>
        <w:insideH w:val="single" w:sz="4" w:space="0" w:color="BFE7E3" w:themeColor="accent2" w:themeTint="66"/>
        <w:insideV w:val="single" w:sz="4" w:space="0" w:color="BFE7E3" w:themeColor="accent2" w:themeTint="66"/>
      </w:tblBorders>
    </w:tblPr>
    <w:tblStylePr w:type="firstRow">
      <w:rPr>
        <w:b/>
        <w:bCs/>
      </w:rPr>
      <w:tblPr/>
      <w:tcPr>
        <w:tcBorders>
          <w:bottom w:val="single" w:sz="12" w:space="0" w:color="9FDCD5" w:themeColor="accent2" w:themeTint="99"/>
        </w:tcBorders>
      </w:tcPr>
    </w:tblStylePr>
    <w:tblStylePr w:type="lastRow">
      <w:rPr>
        <w:b/>
        <w:bCs/>
      </w:rPr>
      <w:tblPr/>
      <w:tcPr>
        <w:tcBorders>
          <w:top w:val="double" w:sz="2" w:space="0" w:color="9FDCD5" w:themeColor="accent2" w:themeTint="99"/>
        </w:tcBorders>
      </w:tcPr>
    </w:tblStylePr>
    <w:tblStylePr w:type="firstCol">
      <w:rPr>
        <w:b/>
        <w:bCs/>
      </w:rPr>
    </w:tblStylePr>
    <w:tblStylePr w:type="lastCol">
      <w:rPr>
        <w:b/>
        <w:bCs/>
      </w:rPr>
    </w:tblStylePr>
  </w:style>
  <w:style w:type="table" w:customStyle="1" w:styleId="Gitternetztabelle1hellAkzent31">
    <w:name w:val="Gitternetztabelle 1 hell  – Akzent 31"/>
    <w:basedOn w:val="NormaleTabelle"/>
    <w:uiPriority w:val="46"/>
    <w:rsid w:val="00572222"/>
    <w:pPr>
      <w:spacing w:after="0" w:line="240" w:lineRule="auto"/>
    </w:pPr>
    <w:tblPr>
      <w:tblStyleRowBandSize w:val="1"/>
      <w:tblStyleColBandSize w:val="1"/>
      <w:tblBorders>
        <w:top w:val="single" w:sz="4" w:space="0" w:color="EEF2B8" w:themeColor="accent3" w:themeTint="66"/>
        <w:left w:val="single" w:sz="4" w:space="0" w:color="EEF2B8" w:themeColor="accent3" w:themeTint="66"/>
        <w:bottom w:val="single" w:sz="4" w:space="0" w:color="EEF2B8" w:themeColor="accent3" w:themeTint="66"/>
        <w:right w:val="single" w:sz="4" w:space="0" w:color="EEF2B8" w:themeColor="accent3" w:themeTint="66"/>
        <w:insideH w:val="single" w:sz="4" w:space="0" w:color="EEF2B8" w:themeColor="accent3" w:themeTint="66"/>
        <w:insideV w:val="single" w:sz="4" w:space="0" w:color="EEF2B8" w:themeColor="accent3" w:themeTint="66"/>
      </w:tblBorders>
    </w:tblPr>
    <w:tblStylePr w:type="firstRow">
      <w:rPr>
        <w:b/>
        <w:bCs/>
      </w:rPr>
      <w:tblPr/>
      <w:tcPr>
        <w:tcBorders>
          <w:bottom w:val="single" w:sz="12" w:space="0" w:color="E5EC94" w:themeColor="accent3" w:themeTint="99"/>
        </w:tcBorders>
      </w:tcPr>
    </w:tblStylePr>
    <w:tblStylePr w:type="lastRow">
      <w:rPr>
        <w:b/>
        <w:bCs/>
      </w:rPr>
      <w:tblPr/>
      <w:tcPr>
        <w:tcBorders>
          <w:top w:val="double" w:sz="2" w:space="0" w:color="E5EC94" w:themeColor="accent3" w:themeTint="99"/>
        </w:tcBorders>
      </w:tcPr>
    </w:tblStylePr>
    <w:tblStylePr w:type="firstCol">
      <w:rPr>
        <w:b/>
        <w:bCs/>
      </w:rPr>
    </w:tblStylePr>
    <w:tblStylePr w:type="lastCol">
      <w:rPr>
        <w:b/>
        <w:bCs/>
      </w:rPr>
    </w:tblStylePr>
  </w:style>
  <w:style w:type="table" w:customStyle="1" w:styleId="Gitternetztabelle1hellAkzent41">
    <w:name w:val="Gitternetztabelle 1 hell  – Akzent 41"/>
    <w:basedOn w:val="NormaleTabelle"/>
    <w:uiPriority w:val="46"/>
    <w:rsid w:val="00572222"/>
    <w:pPr>
      <w:spacing w:after="0" w:line="240" w:lineRule="auto"/>
    </w:pPr>
    <w:tblPr>
      <w:tblStyleRowBandSize w:val="1"/>
      <w:tblStyleColBandSize w:val="1"/>
      <w:tblBorders>
        <w:top w:val="single" w:sz="4" w:space="0" w:color="B3E7F1" w:themeColor="accent4" w:themeTint="66"/>
        <w:left w:val="single" w:sz="4" w:space="0" w:color="B3E7F1" w:themeColor="accent4" w:themeTint="66"/>
        <w:bottom w:val="single" w:sz="4" w:space="0" w:color="B3E7F1" w:themeColor="accent4" w:themeTint="66"/>
        <w:right w:val="single" w:sz="4" w:space="0" w:color="B3E7F1" w:themeColor="accent4" w:themeTint="66"/>
        <w:insideH w:val="single" w:sz="4" w:space="0" w:color="B3E7F1" w:themeColor="accent4" w:themeTint="66"/>
        <w:insideV w:val="single" w:sz="4" w:space="0" w:color="B3E7F1" w:themeColor="accent4" w:themeTint="66"/>
      </w:tblBorders>
    </w:tblPr>
    <w:tblStylePr w:type="firstRow">
      <w:rPr>
        <w:b/>
        <w:bCs/>
      </w:rPr>
      <w:tblPr/>
      <w:tcPr>
        <w:tcBorders>
          <w:bottom w:val="single" w:sz="12" w:space="0" w:color="8DDBEA" w:themeColor="accent4" w:themeTint="99"/>
        </w:tcBorders>
      </w:tcPr>
    </w:tblStylePr>
    <w:tblStylePr w:type="lastRow">
      <w:rPr>
        <w:b/>
        <w:bCs/>
      </w:rPr>
      <w:tblPr/>
      <w:tcPr>
        <w:tcBorders>
          <w:top w:val="double" w:sz="2" w:space="0" w:color="8DDBEA" w:themeColor="accent4" w:themeTint="99"/>
        </w:tcBorders>
      </w:tcPr>
    </w:tblStylePr>
    <w:tblStylePr w:type="firstCol">
      <w:rPr>
        <w:b/>
        <w:bCs/>
      </w:rPr>
    </w:tblStylePr>
    <w:tblStylePr w:type="lastCol">
      <w:rPr>
        <w:b/>
        <w:bCs/>
      </w:rPr>
    </w:tblStylePr>
  </w:style>
  <w:style w:type="table" w:customStyle="1" w:styleId="Gitternetztabelle1hellAkzent51">
    <w:name w:val="Gitternetztabelle 1 hell  – Akzent 51"/>
    <w:basedOn w:val="NormaleTabelle"/>
    <w:uiPriority w:val="46"/>
    <w:rsid w:val="00572222"/>
    <w:pPr>
      <w:spacing w:after="0" w:line="240" w:lineRule="auto"/>
    </w:pPr>
    <w:tblPr>
      <w:tblStyleRowBandSize w:val="1"/>
      <w:tblStyleColBandSize w:val="1"/>
      <w:tblBorders>
        <w:top w:val="single" w:sz="4" w:space="0" w:color="DAD7D1" w:themeColor="accent5" w:themeTint="66"/>
        <w:left w:val="single" w:sz="4" w:space="0" w:color="DAD7D1" w:themeColor="accent5" w:themeTint="66"/>
        <w:bottom w:val="single" w:sz="4" w:space="0" w:color="DAD7D1" w:themeColor="accent5" w:themeTint="66"/>
        <w:right w:val="single" w:sz="4" w:space="0" w:color="DAD7D1" w:themeColor="accent5" w:themeTint="66"/>
        <w:insideH w:val="single" w:sz="4" w:space="0" w:color="DAD7D1" w:themeColor="accent5" w:themeTint="66"/>
        <w:insideV w:val="single" w:sz="4" w:space="0" w:color="DAD7D1" w:themeColor="accent5" w:themeTint="66"/>
      </w:tblBorders>
    </w:tblPr>
    <w:tblStylePr w:type="firstRow">
      <w:rPr>
        <w:b/>
        <w:bCs/>
      </w:rPr>
      <w:tblPr/>
      <w:tcPr>
        <w:tcBorders>
          <w:bottom w:val="single" w:sz="12" w:space="0" w:color="C8C3BA" w:themeColor="accent5" w:themeTint="99"/>
        </w:tcBorders>
      </w:tcPr>
    </w:tblStylePr>
    <w:tblStylePr w:type="lastRow">
      <w:rPr>
        <w:b/>
        <w:bCs/>
      </w:rPr>
      <w:tblPr/>
      <w:tcPr>
        <w:tcBorders>
          <w:top w:val="double" w:sz="2" w:space="0" w:color="C8C3BA" w:themeColor="accent5" w:themeTint="99"/>
        </w:tcBorders>
      </w:tcPr>
    </w:tblStylePr>
    <w:tblStylePr w:type="firstCol">
      <w:rPr>
        <w:b/>
        <w:bCs/>
      </w:rPr>
    </w:tblStylePr>
    <w:tblStylePr w:type="lastCol">
      <w:rPr>
        <w:b/>
        <w:bCs/>
      </w:rPr>
    </w:tblStylePr>
  </w:style>
  <w:style w:type="table" w:customStyle="1" w:styleId="Gitternetztabelle1hellAkzent61">
    <w:name w:val="Gitternetztabelle 1 hell  – Akzent 61"/>
    <w:basedOn w:val="NormaleTabelle"/>
    <w:uiPriority w:val="46"/>
    <w:rsid w:val="00572222"/>
    <w:pPr>
      <w:spacing w:after="0" w:line="240" w:lineRule="auto"/>
    </w:pPr>
    <w:tblPr>
      <w:tblStyleRowBandSize w:val="1"/>
      <w:tblStyleColBandSize w:val="1"/>
      <w:tblBorders>
        <w:top w:val="single" w:sz="4" w:space="0" w:color="C3B5AE" w:themeColor="accent6" w:themeTint="66"/>
        <w:left w:val="single" w:sz="4" w:space="0" w:color="C3B5AE" w:themeColor="accent6" w:themeTint="66"/>
        <w:bottom w:val="single" w:sz="4" w:space="0" w:color="C3B5AE" w:themeColor="accent6" w:themeTint="66"/>
        <w:right w:val="single" w:sz="4" w:space="0" w:color="C3B5AE" w:themeColor="accent6" w:themeTint="66"/>
        <w:insideH w:val="single" w:sz="4" w:space="0" w:color="C3B5AE" w:themeColor="accent6" w:themeTint="66"/>
        <w:insideV w:val="single" w:sz="4" w:space="0" w:color="C3B5AE" w:themeColor="accent6" w:themeTint="66"/>
      </w:tblBorders>
    </w:tblPr>
    <w:tblStylePr w:type="firstRow">
      <w:rPr>
        <w:b/>
        <w:bCs/>
      </w:rPr>
      <w:tblPr/>
      <w:tcPr>
        <w:tcBorders>
          <w:bottom w:val="single" w:sz="12" w:space="0" w:color="A59086" w:themeColor="accent6" w:themeTint="99"/>
        </w:tcBorders>
      </w:tcPr>
    </w:tblStylePr>
    <w:tblStylePr w:type="lastRow">
      <w:rPr>
        <w:b/>
        <w:bCs/>
      </w:rPr>
      <w:tblPr/>
      <w:tcPr>
        <w:tcBorders>
          <w:top w:val="double" w:sz="2" w:space="0" w:color="A59086" w:themeColor="accent6" w:themeTint="99"/>
        </w:tcBorders>
      </w:tcPr>
    </w:tblStylePr>
    <w:tblStylePr w:type="firstCol">
      <w:rPr>
        <w:b/>
        <w:bCs/>
      </w:rPr>
    </w:tblStylePr>
    <w:tblStylePr w:type="lastCol">
      <w:rPr>
        <w:b/>
        <w:bCs/>
      </w:rPr>
    </w:tblStylePr>
  </w:style>
  <w:style w:type="table" w:customStyle="1" w:styleId="Gitternetztabelle21">
    <w:name w:val="Gitternetztabelle 21"/>
    <w:basedOn w:val="NormaleTabelle"/>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2Akzent11">
    <w:name w:val="Gitternetztabelle 2 – Akzent 11"/>
    <w:basedOn w:val="NormaleTabelle"/>
    <w:uiPriority w:val="47"/>
    <w:rsid w:val="00572222"/>
    <w:pPr>
      <w:spacing w:after="0" w:line="240" w:lineRule="auto"/>
    </w:pPr>
    <w:tblPr>
      <w:tblStyleRowBandSize w:val="1"/>
      <w:tblStyleColBandSize w:val="1"/>
      <w:tblBorders>
        <w:top w:val="single" w:sz="2" w:space="0" w:color="F69684" w:themeColor="accent1" w:themeTint="99"/>
        <w:bottom w:val="single" w:sz="2" w:space="0" w:color="F69684" w:themeColor="accent1" w:themeTint="99"/>
        <w:insideH w:val="single" w:sz="2" w:space="0" w:color="F69684" w:themeColor="accent1" w:themeTint="99"/>
        <w:insideV w:val="single" w:sz="2" w:space="0" w:color="F69684" w:themeColor="accent1" w:themeTint="99"/>
      </w:tblBorders>
    </w:tblPr>
    <w:tblStylePr w:type="firstRow">
      <w:rPr>
        <w:b/>
        <w:bCs/>
      </w:rPr>
      <w:tblPr/>
      <w:tcPr>
        <w:tcBorders>
          <w:top w:val="nil"/>
          <w:bottom w:val="single" w:sz="12" w:space="0" w:color="F69684" w:themeColor="accent1" w:themeTint="99"/>
          <w:insideH w:val="nil"/>
          <w:insideV w:val="nil"/>
        </w:tcBorders>
        <w:shd w:val="clear" w:color="auto" w:fill="FFFFFF" w:themeFill="background1"/>
      </w:tcPr>
    </w:tblStylePr>
    <w:tblStylePr w:type="lastRow">
      <w:rPr>
        <w:b/>
        <w:bCs/>
      </w:rPr>
      <w:tblPr/>
      <w:tcPr>
        <w:tcBorders>
          <w:top w:val="double" w:sz="2" w:space="0" w:color="F6968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customStyle="1" w:styleId="Gitternetztabelle2Akzent21">
    <w:name w:val="Gitternetztabelle 2 – Akzent 21"/>
    <w:basedOn w:val="NormaleTabelle"/>
    <w:uiPriority w:val="47"/>
    <w:rsid w:val="00572222"/>
    <w:pPr>
      <w:spacing w:after="0" w:line="240" w:lineRule="auto"/>
    </w:pPr>
    <w:tblPr>
      <w:tblStyleRowBandSize w:val="1"/>
      <w:tblStyleColBandSize w:val="1"/>
      <w:tblBorders>
        <w:top w:val="single" w:sz="2" w:space="0" w:color="9FDCD5" w:themeColor="accent2" w:themeTint="99"/>
        <w:bottom w:val="single" w:sz="2" w:space="0" w:color="9FDCD5" w:themeColor="accent2" w:themeTint="99"/>
        <w:insideH w:val="single" w:sz="2" w:space="0" w:color="9FDCD5" w:themeColor="accent2" w:themeTint="99"/>
        <w:insideV w:val="single" w:sz="2" w:space="0" w:color="9FDCD5" w:themeColor="accent2" w:themeTint="99"/>
      </w:tblBorders>
    </w:tblPr>
    <w:tblStylePr w:type="firstRow">
      <w:rPr>
        <w:b/>
        <w:bCs/>
      </w:rPr>
      <w:tblPr/>
      <w:tcPr>
        <w:tcBorders>
          <w:top w:val="nil"/>
          <w:bottom w:val="single" w:sz="12" w:space="0" w:color="9FDCD5" w:themeColor="accent2" w:themeTint="99"/>
          <w:insideH w:val="nil"/>
          <w:insideV w:val="nil"/>
        </w:tcBorders>
        <w:shd w:val="clear" w:color="auto" w:fill="FFFFFF" w:themeFill="background1"/>
      </w:tcPr>
    </w:tblStylePr>
    <w:tblStylePr w:type="lastRow">
      <w:rPr>
        <w:b/>
        <w:bCs/>
      </w:rPr>
      <w:tblPr/>
      <w:tcPr>
        <w:tcBorders>
          <w:top w:val="double" w:sz="2" w:space="0" w:color="9FDCD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customStyle="1" w:styleId="Gitternetztabelle2Akzent31">
    <w:name w:val="Gitternetztabelle 2 – Akzent 31"/>
    <w:basedOn w:val="NormaleTabelle"/>
    <w:uiPriority w:val="47"/>
    <w:rsid w:val="00572222"/>
    <w:pPr>
      <w:spacing w:after="0" w:line="240" w:lineRule="auto"/>
    </w:pPr>
    <w:tblPr>
      <w:tblStyleRowBandSize w:val="1"/>
      <w:tblStyleColBandSize w:val="1"/>
      <w:tblBorders>
        <w:top w:val="single" w:sz="2" w:space="0" w:color="E5EC94" w:themeColor="accent3" w:themeTint="99"/>
        <w:bottom w:val="single" w:sz="2" w:space="0" w:color="E5EC94" w:themeColor="accent3" w:themeTint="99"/>
        <w:insideH w:val="single" w:sz="2" w:space="0" w:color="E5EC94" w:themeColor="accent3" w:themeTint="99"/>
        <w:insideV w:val="single" w:sz="2" w:space="0" w:color="E5EC94" w:themeColor="accent3" w:themeTint="99"/>
      </w:tblBorders>
    </w:tblPr>
    <w:tblStylePr w:type="firstRow">
      <w:rPr>
        <w:b/>
        <w:bCs/>
      </w:rPr>
      <w:tblPr/>
      <w:tcPr>
        <w:tcBorders>
          <w:top w:val="nil"/>
          <w:bottom w:val="single" w:sz="12" w:space="0" w:color="E5EC94" w:themeColor="accent3" w:themeTint="99"/>
          <w:insideH w:val="nil"/>
          <w:insideV w:val="nil"/>
        </w:tcBorders>
        <w:shd w:val="clear" w:color="auto" w:fill="FFFFFF" w:themeFill="background1"/>
      </w:tcPr>
    </w:tblStylePr>
    <w:tblStylePr w:type="lastRow">
      <w:rPr>
        <w:b/>
        <w:bCs/>
      </w:rPr>
      <w:tblPr/>
      <w:tcPr>
        <w:tcBorders>
          <w:top w:val="double" w:sz="2" w:space="0" w:color="E5EC9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customStyle="1" w:styleId="Gitternetztabelle2Akzent41">
    <w:name w:val="Gitternetztabelle 2 – Akzent 41"/>
    <w:basedOn w:val="NormaleTabelle"/>
    <w:uiPriority w:val="47"/>
    <w:rsid w:val="00572222"/>
    <w:pPr>
      <w:spacing w:after="0" w:line="240" w:lineRule="auto"/>
    </w:pPr>
    <w:tblPr>
      <w:tblStyleRowBandSize w:val="1"/>
      <w:tblStyleColBandSize w:val="1"/>
      <w:tblBorders>
        <w:top w:val="single" w:sz="2" w:space="0" w:color="8DDBEA" w:themeColor="accent4" w:themeTint="99"/>
        <w:bottom w:val="single" w:sz="2" w:space="0" w:color="8DDBEA" w:themeColor="accent4" w:themeTint="99"/>
        <w:insideH w:val="single" w:sz="2" w:space="0" w:color="8DDBEA" w:themeColor="accent4" w:themeTint="99"/>
        <w:insideV w:val="single" w:sz="2" w:space="0" w:color="8DDBEA" w:themeColor="accent4" w:themeTint="99"/>
      </w:tblBorders>
    </w:tblPr>
    <w:tblStylePr w:type="firstRow">
      <w:rPr>
        <w:b/>
        <w:bCs/>
      </w:rPr>
      <w:tblPr/>
      <w:tcPr>
        <w:tcBorders>
          <w:top w:val="nil"/>
          <w:bottom w:val="single" w:sz="12" w:space="0" w:color="8DDBEA" w:themeColor="accent4" w:themeTint="99"/>
          <w:insideH w:val="nil"/>
          <w:insideV w:val="nil"/>
        </w:tcBorders>
        <w:shd w:val="clear" w:color="auto" w:fill="FFFFFF" w:themeFill="background1"/>
      </w:tcPr>
    </w:tblStylePr>
    <w:tblStylePr w:type="lastRow">
      <w:rPr>
        <w:b/>
        <w:bCs/>
      </w:rPr>
      <w:tblPr/>
      <w:tcPr>
        <w:tcBorders>
          <w:top w:val="double" w:sz="2" w:space="0" w:color="8DDBE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customStyle="1" w:styleId="Gitternetztabelle2Akzent51">
    <w:name w:val="Gitternetztabelle 2 – Akzent 51"/>
    <w:basedOn w:val="NormaleTabelle"/>
    <w:uiPriority w:val="47"/>
    <w:rsid w:val="00572222"/>
    <w:pPr>
      <w:spacing w:after="0" w:line="240" w:lineRule="auto"/>
    </w:pPr>
    <w:tblPr>
      <w:tblStyleRowBandSize w:val="1"/>
      <w:tblStyleColBandSize w:val="1"/>
      <w:tblBorders>
        <w:top w:val="single" w:sz="2" w:space="0" w:color="C8C3BA" w:themeColor="accent5" w:themeTint="99"/>
        <w:bottom w:val="single" w:sz="2" w:space="0" w:color="C8C3BA" w:themeColor="accent5" w:themeTint="99"/>
        <w:insideH w:val="single" w:sz="2" w:space="0" w:color="C8C3BA" w:themeColor="accent5" w:themeTint="99"/>
        <w:insideV w:val="single" w:sz="2" w:space="0" w:color="C8C3BA" w:themeColor="accent5" w:themeTint="99"/>
      </w:tblBorders>
    </w:tblPr>
    <w:tblStylePr w:type="firstRow">
      <w:rPr>
        <w:b/>
        <w:bCs/>
      </w:rPr>
      <w:tblPr/>
      <w:tcPr>
        <w:tcBorders>
          <w:top w:val="nil"/>
          <w:bottom w:val="single" w:sz="12" w:space="0" w:color="C8C3BA" w:themeColor="accent5" w:themeTint="99"/>
          <w:insideH w:val="nil"/>
          <w:insideV w:val="nil"/>
        </w:tcBorders>
        <w:shd w:val="clear" w:color="auto" w:fill="FFFFFF" w:themeFill="background1"/>
      </w:tcPr>
    </w:tblStylePr>
    <w:tblStylePr w:type="lastRow">
      <w:rPr>
        <w:b/>
        <w:bCs/>
      </w:rPr>
      <w:tblPr/>
      <w:tcPr>
        <w:tcBorders>
          <w:top w:val="double" w:sz="2" w:space="0" w:color="C8C3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customStyle="1" w:styleId="Gitternetztabelle2Akzent61">
    <w:name w:val="Gitternetztabelle 2 – Akzent 61"/>
    <w:basedOn w:val="NormaleTabelle"/>
    <w:uiPriority w:val="47"/>
    <w:rsid w:val="00572222"/>
    <w:pPr>
      <w:spacing w:after="0" w:line="240" w:lineRule="auto"/>
    </w:pPr>
    <w:tblPr>
      <w:tblStyleRowBandSize w:val="1"/>
      <w:tblStyleColBandSize w:val="1"/>
      <w:tblBorders>
        <w:top w:val="single" w:sz="2" w:space="0" w:color="A59086" w:themeColor="accent6" w:themeTint="99"/>
        <w:bottom w:val="single" w:sz="2" w:space="0" w:color="A59086" w:themeColor="accent6" w:themeTint="99"/>
        <w:insideH w:val="single" w:sz="2" w:space="0" w:color="A59086" w:themeColor="accent6" w:themeTint="99"/>
        <w:insideV w:val="single" w:sz="2" w:space="0" w:color="A59086" w:themeColor="accent6" w:themeTint="99"/>
      </w:tblBorders>
    </w:tblPr>
    <w:tblStylePr w:type="firstRow">
      <w:rPr>
        <w:b/>
        <w:bCs/>
      </w:rPr>
      <w:tblPr/>
      <w:tcPr>
        <w:tcBorders>
          <w:top w:val="nil"/>
          <w:bottom w:val="single" w:sz="12" w:space="0" w:color="A59086" w:themeColor="accent6" w:themeTint="99"/>
          <w:insideH w:val="nil"/>
          <w:insideV w:val="nil"/>
        </w:tcBorders>
        <w:shd w:val="clear" w:color="auto" w:fill="FFFFFF" w:themeFill="background1"/>
      </w:tcPr>
    </w:tblStylePr>
    <w:tblStylePr w:type="lastRow">
      <w:rPr>
        <w:b/>
        <w:bCs/>
      </w:rPr>
      <w:tblPr/>
      <w:tcPr>
        <w:tcBorders>
          <w:top w:val="double" w:sz="2" w:space="0" w:color="A5908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customStyle="1" w:styleId="Gitternetztabelle31">
    <w:name w:val="Gitternetztabelle 31"/>
    <w:basedOn w:val="NormaleTabelle"/>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itternetztabelle3Akzent11">
    <w:name w:val="Gitternetztabelle 3 – Akzent 11"/>
    <w:basedOn w:val="NormaleTabelle"/>
    <w:uiPriority w:val="48"/>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bottom w:val="single" w:sz="4" w:space="0" w:color="F69684" w:themeColor="accent1" w:themeTint="99"/>
        </w:tcBorders>
      </w:tcPr>
    </w:tblStylePr>
    <w:tblStylePr w:type="nwCell">
      <w:tblPr/>
      <w:tcPr>
        <w:tcBorders>
          <w:bottom w:val="single" w:sz="4" w:space="0" w:color="F69684" w:themeColor="accent1" w:themeTint="99"/>
        </w:tcBorders>
      </w:tcPr>
    </w:tblStylePr>
    <w:tblStylePr w:type="seCell">
      <w:tblPr/>
      <w:tcPr>
        <w:tcBorders>
          <w:top w:val="single" w:sz="4" w:space="0" w:color="F69684" w:themeColor="accent1" w:themeTint="99"/>
        </w:tcBorders>
      </w:tcPr>
    </w:tblStylePr>
    <w:tblStylePr w:type="swCell">
      <w:tblPr/>
      <w:tcPr>
        <w:tcBorders>
          <w:top w:val="single" w:sz="4" w:space="0" w:color="F69684" w:themeColor="accent1" w:themeTint="99"/>
        </w:tcBorders>
      </w:tcPr>
    </w:tblStylePr>
  </w:style>
  <w:style w:type="table" w:customStyle="1" w:styleId="Gitternetztabelle3Akzent21">
    <w:name w:val="Gitternetztabelle 3 – Akzent 21"/>
    <w:basedOn w:val="NormaleTabelle"/>
    <w:uiPriority w:val="48"/>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bottom w:val="single" w:sz="4" w:space="0" w:color="9FDCD5" w:themeColor="accent2" w:themeTint="99"/>
        </w:tcBorders>
      </w:tcPr>
    </w:tblStylePr>
    <w:tblStylePr w:type="nwCell">
      <w:tblPr/>
      <w:tcPr>
        <w:tcBorders>
          <w:bottom w:val="single" w:sz="4" w:space="0" w:color="9FDCD5" w:themeColor="accent2" w:themeTint="99"/>
        </w:tcBorders>
      </w:tcPr>
    </w:tblStylePr>
    <w:tblStylePr w:type="seCell">
      <w:tblPr/>
      <w:tcPr>
        <w:tcBorders>
          <w:top w:val="single" w:sz="4" w:space="0" w:color="9FDCD5" w:themeColor="accent2" w:themeTint="99"/>
        </w:tcBorders>
      </w:tcPr>
    </w:tblStylePr>
    <w:tblStylePr w:type="swCell">
      <w:tblPr/>
      <w:tcPr>
        <w:tcBorders>
          <w:top w:val="single" w:sz="4" w:space="0" w:color="9FDCD5" w:themeColor="accent2" w:themeTint="99"/>
        </w:tcBorders>
      </w:tcPr>
    </w:tblStylePr>
  </w:style>
  <w:style w:type="table" w:customStyle="1" w:styleId="Gitternetztabelle3Akzent31">
    <w:name w:val="Gitternetztabelle 3 – Akzent 31"/>
    <w:basedOn w:val="NormaleTabelle"/>
    <w:uiPriority w:val="48"/>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bottom w:val="single" w:sz="4" w:space="0" w:color="E5EC94" w:themeColor="accent3" w:themeTint="99"/>
        </w:tcBorders>
      </w:tcPr>
    </w:tblStylePr>
    <w:tblStylePr w:type="nwCell">
      <w:tblPr/>
      <w:tcPr>
        <w:tcBorders>
          <w:bottom w:val="single" w:sz="4" w:space="0" w:color="E5EC94" w:themeColor="accent3" w:themeTint="99"/>
        </w:tcBorders>
      </w:tcPr>
    </w:tblStylePr>
    <w:tblStylePr w:type="seCell">
      <w:tblPr/>
      <w:tcPr>
        <w:tcBorders>
          <w:top w:val="single" w:sz="4" w:space="0" w:color="E5EC94" w:themeColor="accent3" w:themeTint="99"/>
        </w:tcBorders>
      </w:tcPr>
    </w:tblStylePr>
    <w:tblStylePr w:type="swCell">
      <w:tblPr/>
      <w:tcPr>
        <w:tcBorders>
          <w:top w:val="single" w:sz="4" w:space="0" w:color="E5EC94" w:themeColor="accent3" w:themeTint="99"/>
        </w:tcBorders>
      </w:tcPr>
    </w:tblStylePr>
  </w:style>
  <w:style w:type="table" w:customStyle="1" w:styleId="Gitternetztabelle3Akzent41">
    <w:name w:val="Gitternetztabelle 3 – Akzent 41"/>
    <w:basedOn w:val="NormaleTabelle"/>
    <w:uiPriority w:val="48"/>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bottom w:val="single" w:sz="4" w:space="0" w:color="8DDBEA" w:themeColor="accent4" w:themeTint="99"/>
        </w:tcBorders>
      </w:tcPr>
    </w:tblStylePr>
    <w:tblStylePr w:type="nwCell">
      <w:tblPr/>
      <w:tcPr>
        <w:tcBorders>
          <w:bottom w:val="single" w:sz="4" w:space="0" w:color="8DDBEA" w:themeColor="accent4" w:themeTint="99"/>
        </w:tcBorders>
      </w:tcPr>
    </w:tblStylePr>
    <w:tblStylePr w:type="seCell">
      <w:tblPr/>
      <w:tcPr>
        <w:tcBorders>
          <w:top w:val="single" w:sz="4" w:space="0" w:color="8DDBEA" w:themeColor="accent4" w:themeTint="99"/>
        </w:tcBorders>
      </w:tcPr>
    </w:tblStylePr>
    <w:tblStylePr w:type="swCell">
      <w:tblPr/>
      <w:tcPr>
        <w:tcBorders>
          <w:top w:val="single" w:sz="4" w:space="0" w:color="8DDBEA" w:themeColor="accent4" w:themeTint="99"/>
        </w:tcBorders>
      </w:tcPr>
    </w:tblStylePr>
  </w:style>
  <w:style w:type="table" w:customStyle="1" w:styleId="Gitternetztabelle3Akzent51">
    <w:name w:val="Gitternetztabelle 3 – Akzent 51"/>
    <w:basedOn w:val="NormaleTabelle"/>
    <w:uiPriority w:val="48"/>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bottom w:val="single" w:sz="4" w:space="0" w:color="C8C3BA" w:themeColor="accent5" w:themeTint="99"/>
        </w:tcBorders>
      </w:tcPr>
    </w:tblStylePr>
    <w:tblStylePr w:type="nwCell">
      <w:tblPr/>
      <w:tcPr>
        <w:tcBorders>
          <w:bottom w:val="single" w:sz="4" w:space="0" w:color="C8C3BA" w:themeColor="accent5" w:themeTint="99"/>
        </w:tcBorders>
      </w:tcPr>
    </w:tblStylePr>
    <w:tblStylePr w:type="seCell">
      <w:tblPr/>
      <w:tcPr>
        <w:tcBorders>
          <w:top w:val="single" w:sz="4" w:space="0" w:color="C8C3BA" w:themeColor="accent5" w:themeTint="99"/>
        </w:tcBorders>
      </w:tcPr>
    </w:tblStylePr>
    <w:tblStylePr w:type="swCell">
      <w:tblPr/>
      <w:tcPr>
        <w:tcBorders>
          <w:top w:val="single" w:sz="4" w:space="0" w:color="C8C3BA" w:themeColor="accent5" w:themeTint="99"/>
        </w:tcBorders>
      </w:tcPr>
    </w:tblStylePr>
  </w:style>
  <w:style w:type="table" w:customStyle="1" w:styleId="Gitternetztabelle3Akzent61">
    <w:name w:val="Gitternetztabelle 3 – Akzent 61"/>
    <w:basedOn w:val="NormaleTabelle"/>
    <w:uiPriority w:val="48"/>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bottom w:val="single" w:sz="4" w:space="0" w:color="A59086" w:themeColor="accent6" w:themeTint="99"/>
        </w:tcBorders>
      </w:tcPr>
    </w:tblStylePr>
    <w:tblStylePr w:type="nwCell">
      <w:tblPr/>
      <w:tcPr>
        <w:tcBorders>
          <w:bottom w:val="single" w:sz="4" w:space="0" w:color="A59086" w:themeColor="accent6" w:themeTint="99"/>
        </w:tcBorders>
      </w:tcPr>
    </w:tblStylePr>
    <w:tblStylePr w:type="seCell">
      <w:tblPr/>
      <w:tcPr>
        <w:tcBorders>
          <w:top w:val="single" w:sz="4" w:space="0" w:color="A59086" w:themeColor="accent6" w:themeTint="99"/>
        </w:tcBorders>
      </w:tcPr>
    </w:tblStylePr>
    <w:tblStylePr w:type="swCell">
      <w:tblPr/>
      <w:tcPr>
        <w:tcBorders>
          <w:top w:val="single" w:sz="4" w:space="0" w:color="A59086" w:themeColor="accent6" w:themeTint="99"/>
        </w:tcBorders>
      </w:tcPr>
    </w:tblStylePr>
  </w:style>
  <w:style w:type="table" w:customStyle="1" w:styleId="Gitternetztabelle41">
    <w:name w:val="Gitternetztabelle 41"/>
    <w:basedOn w:val="NormaleTabelle"/>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4Akzent11">
    <w:name w:val="Gitternetztabelle 4 – Akzent 11"/>
    <w:basedOn w:val="NormaleTabelle"/>
    <w:uiPriority w:val="49"/>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color w:val="FFFFFF" w:themeColor="background1"/>
      </w:rPr>
      <w:tblPr/>
      <w:tcPr>
        <w:tcBorders>
          <w:top w:val="single" w:sz="4" w:space="0" w:color="F05133" w:themeColor="accent1"/>
          <w:left w:val="single" w:sz="4" w:space="0" w:color="F05133" w:themeColor="accent1"/>
          <w:bottom w:val="single" w:sz="4" w:space="0" w:color="F05133" w:themeColor="accent1"/>
          <w:right w:val="single" w:sz="4" w:space="0" w:color="F05133" w:themeColor="accent1"/>
          <w:insideH w:val="nil"/>
          <w:insideV w:val="nil"/>
        </w:tcBorders>
        <w:shd w:val="clear" w:color="auto" w:fill="F05133" w:themeFill="accent1"/>
      </w:tcPr>
    </w:tblStylePr>
    <w:tblStylePr w:type="lastRow">
      <w:rPr>
        <w:b/>
        <w:bCs/>
      </w:rPr>
      <w:tblPr/>
      <w:tcPr>
        <w:tcBorders>
          <w:top w:val="double" w:sz="4" w:space="0" w:color="F05133" w:themeColor="accent1"/>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customStyle="1" w:styleId="Gitternetztabelle4Akzent21">
    <w:name w:val="Gitternetztabelle 4 – Akzent 21"/>
    <w:basedOn w:val="NormaleTabelle"/>
    <w:uiPriority w:val="49"/>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color w:val="FFFFFF" w:themeColor="background1"/>
      </w:rPr>
      <w:tblPr/>
      <w:tcPr>
        <w:tcBorders>
          <w:top w:val="single" w:sz="4" w:space="0" w:color="60C5BA" w:themeColor="accent2"/>
          <w:left w:val="single" w:sz="4" w:space="0" w:color="60C5BA" w:themeColor="accent2"/>
          <w:bottom w:val="single" w:sz="4" w:space="0" w:color="60C5BA" w:themeColor="accent2"/>
          <w:right w:val="single" w:sz="4" w:space="0" w:color="60C5BA" w:themeColor="accent2"/>
          <w:insideH w:val="nil"/>
          <w:insideV w:val="nil"/>
        </w:tcBorders>
        <w:shd w:val="clear" w:color="auto" w:fill="60C5BA" w:themeFill="accent2"/>
      </w:tcPr>
    </w:tblStylePr>
    <w:tblStylePr w:type="lastRow">
      <w:rPr>
        <w:b/>
        <w:bCs/>
      </w:rPr>
      <w:tblPr/>
      <w:tcPr>
        <w:tcBorders>
          <w:top w:val="double" w:sz="4" w:space="0" w:color="60C5BA" w:themeColor="accent2"/>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customStyle="1" w:styleId="Gitternetztabelle4Akzent31">
    <w:name w:val="Gitternetztabelle 4 – Akzent 31"/>
    <w:basedOn w:val="NormaleTabelle"/>
    <w:uiPriority w:val="49"/>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color w:val="FFFFFF" w:themeColor="background1"/>
      </w:rPr>
      <w:tblPr/>
      <w:tcPr>
        <w:tcBorders>
          <w:top w:val="single" w:sz="4" w:space="0" w:color="D5E04E" w:themeColor="accent3"/>
          <w:left w:val="single" w:sz="4" w:space="0" w:color="D5E04E" w:themeColor="accent3"/>
          <w:bottom w:val="single" w:sz="4" w:space="0" w:color="D5E04E" w:themeColor="accent3"/>
          <w:right w:val="single" w:sz="4" w:space="0" w:color="D5E04E" w:themeColor="accent3"/>
          <w:insideH w:val="nil"/>
          <w:insideV w:val="nil"/>
        </w:tcBorders>
        <w:shd w:val="clear" w:color="auto" w:fill="D5E04E" w:themeFill="accent3"/>
      </w:tcPr>
    </w:tblStylePr>
    <w:tblStylePr w:type="lastRow">
      <w:rPr>
        <w:b/>
        <w:bCs/>
      </w:rPr>
      <w:tblPr/>
      <w:tcPr>
        <w:tcBorders>
          <w:top w:val="double" w:sz="4" w:space="0" w:color="D5E04E" w:themeColor="accent3"/>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customStyle="1" w:styleId="Gitternetztabelle4Akzent41">
    <w:name w:val="Gitternetztabelle 4 – Akzent 41"/>
    <w:basedOn w:val="NormaleTabelle"/>
    <w:uiPriority w:val="49"/>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color w:val="FFFFFF" w:themeColor="background1"/>
      </w:rPr>
      <w:tblPr/>
      <w:tcPr>
        <w:tcBorders>
          <w:top w:val="single" w:sz="4" w:space="0" w:color="42C4DD" w:themeColor="accent4"/>
          <w:left w:val="single" w:sz="4" w:space="0" w:color="42C4DD" w:themeColor="accent4"/>
          <w:bottom w:val="single" w:sz="4" w:space="0" w:color="42C4DD" w:themeColor="accent4"/>
          <w:right w:val="single" w:sz="4" w:space="0" w:color="42C4DD" w:themeColor="accent4"/>
          <w:insideH w:val="nil"/>
          <w:insideV w:val="nil"/>
        </w:tcBorders>
        <w:shd w:val="clear" w:color="auto" w:fill="42C4DD" w:themeFill="accent4"/>
      </w:tcPr>
    </w:tblStylePr>
    <w:tblStylePr w:type="lastRow">
      <w:rPr>
        <w:b/>
        <w:bCs/>
      </w:rPr>
      <w:tblPr/>
      <w:tcPr>
        <w:tcBorders>
          <w:top w:val="double" w:sz="4" w:space="0" w:color="42C4DD" w:themeColor="accent4"/>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customStyle="1" w:styleId="Gitternetztabelle4Akzent51">
    <w:name w:val="Gitternetztabelle 4 – Akzent 51"/>
    <w:basedOn w:val="NormaleTabelle"/>
    <w:uiPriority w:val="49"/>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color w:val="FFFFFF" w:themeColor="background1"/>
      </w:rPr>
      <w:tblPr/>
      <w:tcPr>
        <w:tcBorders>
          <w:top w:val="single" w:sz="4" w:space="0" w:color="A49B8D" w:themeColor="accent5"/>
          <w:left w:val="single" w:sz="4" w:space="0" w:color="A49B8D" w:themeColor="accent5"/>
          <w:bottom w:val="single" w:sz="4" w:space="0" w:color="A49B8D" w:themeColor="accent5"/>
          <w:right w:val="single" w:sz="4" w:space="0" w:color="A49B8D" w:themeColor="accent5"/>
          <w:insideH w:val="nil"/>
          <w:insideV w:val="nil"/>
        </w:tcBorders>
        <w:shd w:val="clear" w:color="auto" w:fill="A49B8D" w:themeFill="accent5"/>
      </w:tcPr>
    </w:tblStylePr>
    <w:tblStylePr w:type="lastRow">
      <w:rPr>
        <w:b/>
        <w:bCs/>
      </w:rPr>
      <w:tblPr/>
      <w:tcPr>
        <w:tcBorders>
          <w:top w:val="double" w:sz="4" w:space="0" w:color="A49B8D" w:themeColor="accent5"/>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customStyle="1" w:styleId="Gitternetztabelle4Akzent61">
    <w:name w:val="Gitternetztabelle 4 – Akzent 61"/>
    <w:basedOn w:val="NormaleTabelle"/>
    <w:uiPriority w:val="49"/>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color w:val="FFFFFF" w:themeColor="background1"/>
      </w:rPr>
      <w:tblPr/>
      <w:tcPr>
        <w:tcBorders>
          <w:top w:val="single" w:sz="4" w:space="0" w:color="5C4C44" w:themeColor="accent6"/>
          <w:left w:val="single" w:sz="4" w:space="0" w:color="5C4C44" w:themeColor="accent6"/>
          <w:bottom w:val="single" w:sz="4" w:space="0" w:color="5C4C44" w:themeColor="accent6"/>
          <w:right w:val="single" w:sz="4" w:space="0" w:color="5C4C44" w:themeColor="accent6"/>
          <w:insideH w:val="nil"/>
          <w:insideV w:val="nil"/>
        </w:tcBorders>
        <w:shd w:val="clear" w:color="auto" w:fill="5C4C44" w:themeFill="accent6"/>
      </w:tcPr>
    </w:tblStylePr>
    <w:tblStylePr w:type="lastRow">
      <w:rPr>
        <w:b/>
        <w:bCs/>
      </w:rPr>
      <w:tblPr/>
      <w:tcPr>
        <w:tcBorders>
          <w:top w:val="double" w:sz="4" w:space="0" w:color="5C4C44" w:themeColor="accent6"/>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customStyle="1" w:styleId="Gitternetztabelle5dunkel1">
    <w:name w:val="Gitternetztabelle 5 dunkel1"/>
    <w:basedOn w:val="NormaleTabelle"/>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itternetztabelle5dunkelAkzent11">
    <w:name w:val="Gitternetztabelle 5 dunkel  – Akzent 11"/>
    <w:basedOn w:val="NormaleTabelle"/>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51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51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51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5133" w:themeFill="accent1"/>
      </w:tcPr>
    </w:tblStylePr>
    <w:tblStylePr w:type="band1Vert">
      <w:tblPr/>
      <w:tcPr>
        <w:shd w:val="clear" w:color="auto" w:fill="F9B9AD" w:themeFill="accent1" w:themeFillTint="66"/>
      </w:tcPr>
    </w:tblStylePr>
    <w:tblStylePr w:type="band1Horz">
      <w:tblPr/>
      <w:tcPr>
        <w:shd w:val="clear" w:color="auto" w:fill="F9B9AD" w:themeFill="accent1" w:themeFillTint="66"/>
      </w:tcPr>
    </w:tblStylePr>
  </w:style>
  <w:style w:type="table" w:customStyle="1" w:styleId="Gitternetztabelle5dunkelAkzent21">
    <w:name w:val="Gitternetztabelle 5 dunkel  – Akzent 21"/>
    <w:basedOn w:val="NormaleTabelle"/>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F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C5B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C5B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C5B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C5BA" w:themeFill="accent2"/>
      </w:tcPr>
    </w:tblStylePr>
    <w:tblStylePr w:type="band1Vert">
      <w:tblPr/>
      <w:tcPr>
        <w:shd w:val="clear" w:color="auto" w:fill="BFE7E3" w:themeFill="accent2" w:themeFillTint="66"/>
      </w:tcPr>
    </w:tblStylePr>
    <w:tblStylePr w:type="band1Horz">
      <w:tblPr/>
      <w:tcPr>
        <w:shd w:val="clear" w:color="auto" w:fill="BFE7E3" w:themeFill="accent2" w:themeFillTint="66"/>
      </w:tcPr>
    </w:tblStylePr>
  </w:style>
  <w:style w:type="table" w:customStyle="1" w:styleId="Gitternetztabelle5dunkelAkzent31">
    <w:name w:val="Gitternetztabelle 5 dunkel  – Akzent 31"/>
    <w:basedOn w:val="NormaleTabelle"/>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8D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5E04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5E04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5E04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5E04E" w:themeFill="accent3"/>
      </w:tcPr>
    </w:tblStylePr>
    <w:tblStylePr w:type="band1Vert">
      <w:tblPr/>
      <w:tcPr>
        <w:shd w:val="clear" w:color="auto" w:fill="EEF2B8" w:themeFill="accent3" w:themeFillTint="66"/>
      </w:tcPr>
    </w:tblStylePr>
    <w:tblStylePr w:type="band1Horz">
      <w:tblPr/>
      <w:tcPr>
        <w:shd w:val="clear" w:color="auto" w:fill="EEF2B8" w:themeFill="accent3" w:themeFillTint="66"/>
      </w:tcPr>
    </w:tblStylePr>
  </w:style>
  <w:style w:type="table" w:customStyle="1" w:styleId="Gitternetztabelle5dunkelAkzent41">
    <w:name w:val="Gitternetztabelle 5 dunkel  – Akzent 41"/>
    <w:basedOn w:val="NormaleTabelle"/>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3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2C4D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2C4D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2C4D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2C4DD" w:themeFill="accent4"/>
      </w:tcPr>
    </w:tblStylePr>
    <w:tblStylePr w:type="band1Vert">
      <w:tblPr/>
      <w:tcPr>
        <w:shd w:val="clear" w:color="auto" w:fill="B3E7F1" w:themeFill="accent4" w:themeFillTint="66"/>
      </w:tcPr>
    </w:tblStylePr>
    <w:tblStylePr w:type="band1Horz">
      <w:tblPr/>
      <w:tcPr>
        <w:shd w:val="clear" w:color="auto" w:fill="B3E7F1" w:themeFill="accent4" w:themeFillTint="66"/>
      </w:tcPr>
    </w:tblStylePr>
  </w:style>
  <w:style w:type="table" w:customStyle="1" w:styleId="Gitternetztabelle5dunkelAkzent51">
    <w:name w:val="Gitternetztabelle 5 dunkel  – Akzent 51"/>
    <w:basedOn w:val="NormaleTabelle"/>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B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49B8D"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49B8D"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49B8D"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49B8D" w:themeFill="accent5"/>
      </w:tcPr>
    </w:tblStylePr>
    <w:tblStylePr w:type="band1Vert">
      <w:tblPr/>
      <w:tcPr>
        <w:shd w:val="clear" w:color="auto" w:fill="DAD7D1" w:themeFill="accent5" w:themeFillTint="66"/>
      </w:tcPr>
    </w:tblStylePr>
    <w:tblStylePr w:type="band1Horz">
      <w:tblPr/>
      <w:tcPr>
        <w:shd w:val="clear" w:color="auto" w:fill="DAD7D1" w:themeFill="accent5" w:themeFillTint="66"/>
      </w:tcPr>
    </w:tblStylePr>
  </w:style>
  <w:style w:type="table" w:customStyle="1" w:styleId="Gitternetztabelle5dunkelAkzent61">
    <w:name w:val="Gitternetztabelle 5 dunkel  – Akzent 61"/>
    <w:basedOn w:val="NormaleTabelle"/>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AD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C4C4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C4C4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C4C4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C4C44" w:themeFill="accent6"/>
      </w:tcPr>
    </w:tblStylePr>
    <w:tblStylePr w:type="band1Vert">
      <w:tblPr/>
      <w:tcPr>
        <w:shd w:val="clear" w:color="auto" w:fill="C3B5AE" w:themeFill="accent6" w:themeFillTint="66"/>
      </w:tcPr>
    </w:tblStylePr>
    <w:tblStylePr w:type="band1Horz">
      <w:tblPr/>
      <w:tcPr>
        <w:shd w:val="clear" w:color="auto" w:fill="C3B5AE" w:themeFill="accent6" w:themeFillTint="66"/>
      </w:tcPr>
    </w:tblStylePr>
  </w:style>
  <w:style w:type="table" w:customStyle="1" w:styleId="Gitternetztabelle6farbig1">
    <w:name w:val="Gitternetztabelle 6 farbig1"/>
    <w:basedOn w:val="NormaleTabelle"/>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6farbigAkzent11">
    <w:name w:val="Gitternetztabelle 6 farbig – Akzent 11"/>
    <w:basedOn w:val="NormaleTabelle"/>
    <w:uiPriority w:val="51"/>
    <w:rsid w:val="00572222"/>
    <w:pPr>
      <w:spacing w:after="0" w:line="240" w:lineRule="auto"/>
    </w:pPr>
    <w:rPr>
      <w:color w:val="CA2C0F" w:themeColor="accent1" w:themeShade="BF"/>
    </w:r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bottom w:val="single" w:sz="12" w:space="0" w:color="F69684" w:themeColor="accent1" w:themeTint="99"/>
        </w:tcBorders>
      </w:tcPr>
    </w:tblStylePr>
    <w:tblStylePr w:type="lastRow">
      <w:rPr>
        <w:b/>
        <w:bCs/>
      </w:rPr>
      <w:tblPr/>
      <w:tcPr>
        <w:tcBorders>
          <w:top w:val="doub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customStyle="1" w:styleId="Gitternetztabelle6farbigAkzent21">
    <w:name w:val="Gitternetztabelle 6 farbig – Akzent 21"/>
    <w:basedOn w:val="NormaleTabelle"/>
    <w:uiPriority w:val="51"/>
    <w:rsid w:val="00572222"/>
    <w:pPr>
      <w:spacing w:after="0" w:line="240" w:lineRule="auto"/>
    </w:pPr>
    <w:rPr>
      <w:color w:val="3AA095" w:themeColor="accent2" w:themeShade="BF"/>
    </w:r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bottom w:val="single" w:sz="12" w:space="0" w:color="9FDCD5" w:themeColor="accent2" w:themeTint="99"/>
        </w:tcBorders>
      </w:tcPr>
    </w:tblStylePr>
    <w:tblStylePr w:type="lastRow">
      <w:rPr>
        <w:b/>
        <w:bCs/>
      </w:rPr>
      <w:tblPr/>
      <w:tcPr>
        <w:tcBorders>
          <w:top w:val="doub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customStyle="1" w:styleId="Gitternetztabelle6farbigAkzent31">
    <w:name w:val="Gitternetztabelle 6 farbig – Akzent 31"/>
    <w:basedOn w:val="NormaleTabelle"/>
    <w:uiPriority w:val="51"/>
    <w:rsid w:val="00572222"/>
    <w:pPr>
      <w:spacing w:after="0" w:line="240" w:lineRule="auto"/>
    </w:pPr>
    <w:rPr>
      <w:color w:val="B3C021" w:themeColor="accent3" w:themeShade="BF"/>
    </w:r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bottom w:val="single" w:sz="12" w:space="0" w:color="E5EC94" w:themeColor="accent3" w:themeTint="99"/>
        </w:tcBorders>
      </w:tcPr>
    </w:tblStylePr>
    <w:tblStylePr w:type="lastRow">
      <w:rPr>
        <w:b/>
        <w:bCs/>
      </w:rPr>
      <w:tblPr/>
      <w:tcPr>
        <w:tcBorders>
          <w:top w:val="doub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customStyle="1" w:styleId="Gitternetztabelle6farbigAkzent41">
    <w:name w:val="Gitternetztabelle 6 farbig – Akzent 41"/>
    <w:basedOn w:val="NormaleTabelle"/>
    <w:uiPriority w:val="51"/>
    <w:rsid w:val="00572222"/>
    <w:pPr>
      <w:spacing w:after="0" w:line="240" w:lineRule="auto"/>
    </w:pPr>
    <w:rPr>
      <w:color w:val="209DB5" w:themeColor="accent4" w:themeShade="BF"/>
    </w:r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bottom w:val="single" w:sz="12" w:space="0" w:color="8DDBEA" w:themeColor="accent4" w:themeTint="99"/>
        </w:tcBorders>
      </w:tcPr>
    </w:tblStylePr>
    <w:tblStylePr w:type="lastRow">
      <w:rPr>
        <w:b/>
        <w:bCs/>
      </w:rPr>
      <w:tblPr/>
      <w:tcPr>
        <w:tcBorders>
          <w:top w:val="doub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customStyle="1" w:styleId="Gitternetztabelle6farbigAkzent51">
    <w:name w:val="Gitternetztabelle 6 farbig – Akzent 51"/>
    <w:basedOn w:val="NormaleTabelle"/>
    <w:uiPriority w:val="51"/>
    <w:rsid w:val="00572222"/>
    <w:pPr>
      <w:spacing w:after="0" w:line="240" w:lineRule="auto"/>
    </w:pPr>
    <w:rPr>
      <w:color w:val="7E7465" w:themeColor="accent5" w:themeShade="BF"/>
    </w:r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bottom w:val="single" w:sz="12" w:space="0" w:color="C8C3BA" w:themeColor="accent5" w:themeTint="99"/>
        </w:tcBorders>
      </w:tcPr>
    </w:tblStylePr>
    <w:tblStylePr w:type="lastRow">
      <w:rPr>
        <w:b/>
        <w:bCs/>
      </w:rPr>
      <w:tblPr/>
      <w:tcPr>
        <w:tcBorders>
          <w:top w:val="doub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customStyle="1" w:styleId="Gitternetztabelle6farbigAkzent61">
    <w:name w:val="Gitternetztabelle 6 farbig – Akzent 61"/>
    <w:basedOn w:val="NormaleTabelle"/>
    <w:uiPriority w:val="51"/>
    <w:rsid w:val="00572222"/>
    <w:pPr>
      <w:spacing w:after="0" w:line="240" w:lineRule="auto"/>
    </w:pPr>
    <w:rPr>
      <w:color w:val="443833" w:themeColor="accent6" w:themeShade="BF"/>
    </w:r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bottom w:val="single" w:sz="12" w:space="0" w:color="A59086" w:themeColor="accent6" w:themeTint="99"/>
        </w:tcBorders>
      </w:tcPr>
    </w:tblStylePr>
    <w:tblStylePr w:type="lastRow">
      <w:rPr>
        <w:b/>
        <w:bCs/>
      </w:rPr>
      <w:tblPr/>
      <w:tcPr>
        <w:tcBorders>
          <w:top w:val="doub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customStyle="1" w:styleId="Gitternetztabelle7farbig1">
    <w:name w:val="Gitternetztabelle 7 farbig1"/>
    <w:basedOn w:val="NormaleTabelle"/>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itternetztabelle7farbigAkzent11">
    <w:name w:val="Gitternetztabelle 7 farbig – Akzent 11"/>
    <w:basedOn w:val="NormaleTabelle"/>
    <w:uiPriority w:val="52"/>
    <w:rsid w:val="00572222"/>
    <w:pPr>
      <w:spacing w:after="0" w:line="240" w:lineRule="auto"/>
    </w:pPr>
    <w:rPr>
      <w:color w:val="CA2C0F" w:themeColor="accent1" w:themeShade="BF"/>
    </w:r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insideV w:val="single" w:sz="4" w:space="0" w:color="F6968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bottom w:val="single" w:sz="4" w:space="0" w:color="F69684" w:themeColor="accent1" w:themeTint="99"/>
        </w:tcBorders>
      </w:tcPr>
    </w:tblStylePr>
    <w:tblStylePr w:type="nwCell">
      <w:tblPr/>
      <w:tcPr>
        <w:tcBorders>
          <w:bottom w:val="single" w:sz="4" w:space="0" w:color="F69684" w:themeColor="accent1" w:themeTint="99"/>
        </w:tcBorders>
      </w:tcPr>
    </w:tblStylePr>
    <w:tblStylePr w:type="seCell">
      <w:tblPr/>
      <w:tcPr>
        <w:tcBorders>
          <w:top w:val="single" w:sz="4" w:space="0" w:color="F69684" w:themeColor="accent1" w:themeTint="99"/>
        </w:tcBorders>
      </w:tcPr>
    </w:tblStylePr>
    <w:tblStylePr w:type="swCell">
      <w:tblPr/>
      <w:tcPr>
        <w:tcBorders>
          <w:top w:val="single" w:sz="4" w:space="0" w:color="F69684" w:themeColor="accent1" w:themeTint="99"/>
        </w:tcBorders>
      </w:tcPr>
    </w:tblStylePr>
  </w:style>
  <w:style w:type="table" w:customStyle="1" w:styleId="Gitternetztabelle7farbigAkzent21">
    <w:name w:val="Gitternetztabelle 7 farbig – Akzent 21"/>
    <w:basedOn w:val="NormaleTabelle"/>
    <w:uiPriority w:val="52"/>
    <w:rsid w:val="00572222"/>
    <w:pPr>
      <w:spacing w:after="0" w:line="240" w:lineRule="auto"/>
    </w:pPr>
    <w:rPr>
      <w:color w:val="3AA095" w:themeColor="accent2" w:themeShade="BF"/>
    </w:r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insideV w:val="single" w:sz="4" w:space="0" w:color="9FDCD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bottom w:val="single" w:sz="4" w:space="0" w:color="9FDCD5" w:themeColor="accent2" w:themeTint="99"/>
        </w:tcBorders>
      </w:tcPr>
    </w:tblStylePr>
    <w:tblStylePr w:type="nwCell">
      <w:tblPr/>
      <w:tcPr>
        <w:tcBorders>
          <w:bottom w:val="single" w:sz="4" w:space="0" w:color="9FDCD5" w:themeColor="accent2" w:themeTint="99"/>
        </w:tcBorders>
      </w:tcPr>
    </w:tblStylePr>
    <w:tblStylePr w:type="seCell">
      <w:tblPr/>
      <w:tcPr>
        <w:tcBorders>
          <w:top w:val="single" w:sz="4" w:space="0" w:color="9FDCD5" w:themeColor="accent2" w:themeTint="99"/>
        </w:tcBorders>
      </w:tcPr>
    </w:tblStylePr>
    <w:tblStylePr w:type="swCell">
      <w:tblPr/>
      <w:tcPr>
        <w:tcBorders>
          <w:top w:val="single" w:sz="4" w:space="0" w:color="9FDCD5" w:themeColor="accent2" w:themeTint="99"/>
        </w:tcBorders>
      </w:tcPr>
    </w:tblStylePr>
  </w:style>
  <w:style w:type="table" w:customStyle="1" w:styleId="Gitternetztabelle7farbigAkzent31">
    <w:name w:val="Gitternetztabelle 7 farbig – Akzent 31"/>
    <w:basedOn w:val="NormaleTabelle"/>
    <w:uiPriority w:val="52"/>
    <w:rsid w:val="00572222"/>
    <w:pPr>
      <w:spacing w:after="0" w:line="240" w:lineRule="auto"/>
    </w:pPr>
    <w:rPr>
      <w:color w:val="B3C021" w:themeColor="accent3" w:themeShade="BF"/>
    </w:r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insideV w:val="single" w:sz="4" w:space="0" w:color="E5E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bottom w:val="single" w:sz="4" w:space="0" w:color="E5EC94" w:themeColor="accent3" w:themeTint="99"/>
        </w:tcBorders>
      </w:tcPr>
    </w:tblStylePr>
    <w:tblStylePr w:type="nwCell">
      <w:tblPr/>
      <w:tcPr>
        <w:tcBorders>
          <w:bottom w:val="single" w:sz="4" w:space="0" w:color="E5EC94" w:themeColor="accent3" w:themeTint="99"/>
        </w:tcBorders>
      </w:tcPr>
    </w:tblStylePr>
    <w:tblStylePr w:type="seCell">
      <w:tblPr/>
      <w:tcPr>
        <w:tcBorders>
          <w:top w:val="single" w:sz="4" w:space="0" w:color="E5EC94" w:themeColor="accent3" w:themeTint="99"/>
        </w:tcBorders>
      </w:tcPr>
    </w:tblStylePr>
    <w:tblStylePr w:type="swCell">
      <w:tblPr/>
      <w:tcPr>
        <w:tcBorders>
          <w:top w:val="single" w:sz="4" w:space="0" w:color="E5EC94" w:themeColor="accent3" w:themeTint="99"/>
        </w:tcBorders>
      </w:tcPr>
    </w:tblStylePr>
  </w:style>
  <w:style w:type="table" w:customStyle="1" w:styleId="Gitternetztabelle7farbigAkzent41">
    <w:name w:val="Gitternetztabelle 7 farbig – Akzent 41"/>
    <w:basedOn w:val="NormaleTabelle"/>
    <w:uiPriority w:val="52"/>
    <w:rsid w:val="00572222"/>
    <w:pPr>
      <w:spacing w:after="0" w:line="240" w:lineRule="auto"/>
    </w:pPr>
    <w:rPr>
      <w:color w:val="209DB5" w:themeColor="accent4" w:themeShade="BF"/>
    </w:r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insideV w:val="single" w:sz="4" w:space="0" w:color="8DDBE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bottom w:val="single" w:sz="4" w:space="0" w:color="8DDBEA" w:themeColor="accent4" w:themeTint="99"/>
        </w:tcBorders>
      </w:tcPr>
    </w:tblStylePr>
    <w:tblStylePr w:type="nwCell">
      <w:tblPr/>
      <w:tcPr>
        <w:tcBorders>
          <w:bottom w:val="single" w:sz="4" w:space="0" w:color="8DDBEA" w:themeColor="accent4" w:themeTint="99"/>
        </w:tcBorders>
      </w:tcPr>
    </w:tblStylePr>
    <w:tblStylePr w:type="seCell">
      <w:tblPr/>
      <w:tcPr>
        <w:tcBorders>
          <w:top w:val="single" w:sz="4" w:space="0" w:color="8DDBEA" w:themeColor="accent4" w:themeTint="99"/>
        </w:tcBorders>
      </w:tcPr>
    </w:tblStylePr>
    <w:tblStylePr w:type="swCell">
      <w:tblPr/>
      <w:tcPr>
        <w:tcBorders>
          <w:top w:val="single" w:sz="4" w:space="0" w:color="8DDBEA" w:themeColor="accent4" w:themeTint="99"/>
        </w:tcBorders>
      </w:tcPr>
    </w:tblStylePr>
  </w:style>
  <w:style w:type="table" w:customStyle="1" w:styleId="Gitternetztabelle7farbigAkzent51">
    <w:name w:val="Gitternetztabelle 7 farbig – Akzent 51"/>
    <w:basedOn w:val="NormaleTabelle"/>
    <w:uiPriority w:val="52"/>
    <w:rsid w:val="00572222"/>
    <w:pPr>
      <w:spacing w:after="0" w:line="240" w:lineRule="auto"/>
    </w:pPr>
    <w:rPr>
      <w:color w:val="7E7465" w:themeColor="accent5" w:themeShade="BF"/>
    </w:r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insideV w:val="single" w:sz="4" w:space="0" w:color="C8C3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bottom w:val="single" w:sz="4" w:space="0" w:color="C8C3BA" w:themeColor="accent5" w:themeTint="99"/>
        </w:tcBorders>
      </w:tcPr>
    </w:tblStylePr>
    <w:tblStylePr w:type="nwCell">
      <w:tblPr/>
      <w:tcPr>
        <w:tcBorders>
          <w:bottom w:val="single" w:sz="4" w:space="0" w:color="C8C3BA" w:themeColor="accent5" w:themeTint="99"/>
        </w:tcBorders>
      </w:tcPr>
    </w:tblStylePr>
    <w:tblStylePr w:type="seCell">
      <w:tblPr/>
      <w:tcPr>
        <w:tcBorders>
          <w:top w:val="single" w:sz="4" w:space="0" w:color="C8C3BA" w:themeColor="accent5" w:themeTint="99"/>
        </w:tcBorders>
      </w:tcPr>
    </w:tblStylePr>
    <w:tblStylePr w:type="swCell">
      <w:tblPr/>
      <w:tcPr>
        <w:tcBorders>
          <w:top w:val="single" w:sz="4" w:space="0" w:color="C8C3BA" w:themeColor="accent5" w:themeTint="99"/>
        </w:tcBorders>
      </w:tcPr>
    </w:tblStylePr>
  </w:style>
  <w:style w:type="table" w:customStyle="1" w:styleId="Gitternetztabelle7farbigAkzent61">
    <w:name w:val="Gitternetztabelle 7 farbig – Akzent 61"/>
    <w:basedOn w:val="NormaleTabelle"/>
    <w:uiPriority w:val="52"/>
    <w:rsid w:val="00572222"/>
    <w:pPr>
      <w:spacing w:after="0" w:line="240" w:lineRule="auto"/>
    </w:pPr>
    <w:rPr>
      <w:color w:val="443833" w:themeColor="accent6" w:themeShade="BF"/>
    </w:r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insideV w:val="single" w:sz="4" w:space="0" w:color="A5908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bottom w:val="single" w:sz="4" w:space="0" w:color="A59086" w:themeColor="accent6" w:themeTint="99"/>
        </w:tcBorders>
      </w:tcPr>
    </w:tblStylePr>
    <w:tblStylePr w:type="nwCell">
      <w:tblPr/>
      <w:tcPr>
        <w:tcBorders>
          <w:bottom w:val="single" w:sz="4" w:space="0" w:color="A59086" w:themeColor="accent6" w:themeTint="99"/>
        </w:tcBorders>
      </w:tcPr>
    </w:tblStylePr>
    <w:tblStylePr w:type="seCell">
      <w:tblPr/>
      <w:tcPr>
        <w:tcBorders>
          <w:top w:val="single" w:sz="4" w:space="0" w:color="A59086" w:themeColor="accent6" w:themeTint="99"/>
        </w:tcBorders>
      </w:tcPr>
    </w:tblStylePr>
    <w:tblStylePr w:type="swCell">
      <w:tblPr/>
      <w:tcPr>
        <w:tcBorders>
          <w:top w:val="single" w:sz="4" w:space="0" w:color="A59086" w:themeColor="accent6" w:themeTint="99"/>
        </w:tcBorders>
      </w:tcPr>
    </w:tblStylePr>
  </w:style>
  <w:style w:type="character" w:customStyle="1" w:styleId="berschrift3Zchn">
    <w:name w:val="Überschrift 3 Zchn"/>
    <w:basedOn w:val="Absatz-Standardschriftart"/>
    <w:link w:val="berschrift3"/>
    <w:uiPriority w:val="9"/>
    <w:semiHidden/>
    <w:rsid w:val="00572222"/>
    <w:rPr>
      <w:rFonts w:asciiTheme="majorHAnsi" w:eastAsiaTheme="majorEastAsia" w:hAnsiTheme="majorHAnsi" w:cstheme="majorBidi"/>
      <w:color w:val="861D0A" w:themeColor="accent1" w:themeShade="7F"/>
      <w:kern w:val="16"/>
      <w:sz w:val="24"/>
      <w:szCs w:val="24"/>
    </w:rPr>
  </w:style>
  <w:style w:type="character" w:customStyle="1" w:styleId="berschrift4Zchn">
    <w:name w:val="Überschrift 4 Zchn"/>
    <w:basedOn w:val="Absatz-Standardschriftart"/>
    <w:link w:val="berschrift4"/>
    <w:uiPriority w:val="9"/>
    <w:semiHidden/>
    <w:rsid w:val="00572222"/>
    <w:rPr>
      <w:rFonts w:asciiTheme="majorHAnsi" w:eastAsiaTheme="majorEastAsia" w:hAnsiTheme="majorHAnsi" w:cstheme="majorBidi"/>
      <w:i/>
      <w:iCs/>
      <w:color w:val="CA2C0F" w:themeColor="accent1" w:themeShade="BF"/>
      <w:kern w:val="16"/>
      <w:sz w:val="22"/>
    </w:rPr>
  </w:style>
  <w:style w:type="character" w:customStyle="1" w:styleId="berschrift5Zchn">
    <w:name w:val="Überschrift 5 Zchn"/>
    <w:basedOn w:val="Absatz-Standardschriftart"/>
    <w:link w:val="berschrift5"/>
    <w:uiPriority w:val="9"/>
    <w:semiHidden/>
    <w:rsid w:val="00572222"/>
    <w:rPr>
      <w:rFonts w:asciiTheme="majorHAnsi" w:eastAsiaTheme="majorEastAsia" w:hAnsiTheme="majorHAnsi" w:cstheme="majorBidi"/>
      <w:color w:val="CA2C0F" w:themeColor="accent1" w:themeShade="BF"/>
      <w:kern w:val="16"/>
      <w:sz w:val="22"/>
    </w:rPr>
  </w:style>
  <w:style w:type="character" w:customStyle="1" w:styleId="berschrift6Zchn">
    <w:name w:val="Überschrift 6 Zchn"/>
    <w:basedOn w:val="Absatz-Standardschriftart"/>
    <w:link w:val="berschrift6"/>
    <w:uiPriority w:val="9"/>
    <w:semiHidden/>
    <w:rsid w:val="00572222"/>
    <w:rPr>
      <w:rFonts w:asciiTheme="majorHAnsi" w:eastAsiaTheme="majorEastAsia" w:hAnsiTheme="majorHAnsi" w:cstheme="majorBidi"/>
      <w:color w:val="861D0A" w:themeColor="accent1" w:themeShade="7F"/>
      <w:kern w:val="16"/>
      <w:sz w:val="22"/>
    </w:rPr>
  </w:style>
  <w:style w:type="character" w:customStyle="1" w:styleId="berschrift7Zchn">
    <w:name w:val="Überschrift 7 Zchn"/>
    <w:basedOn w:val="Absatz-Standardschriftart"/>
    <w:link w:val="berschrift7"/>
    <w:uiPriority w:val="9"/>
    <w:semiHidden/>
    <w:rsid w:val="00572222"/>
    <w:rPr>
      <w:rFonts w:asciiTheme="majorHAnsi" w:eastAsiaTheme="majorEastAsia" w:hAnsiTheme="majorHAnsi" w:cstheme="majorBidi"/>
      <w:i/>
      <w:iCs/>
      <w:color w:val="861D0A" w:themeColor="accent1" w:themeShade="7F"/>
      <w:kern w:val="16"/>
      <w:sz w:val="22"/>
    </w:rPr>
  </w:style>
  <w:style w:type="character" w:customStyle="1" w:styleId="berschrift8Zchn">
    <w:name w:val="Überschrift 8 Zchn"/>
    <w:basedOn w:val="Absatz-Standardschriftart"/>
    <w:link w:val="berschrift8"/>
    <w:uiPriority w:val="9"/>
    <w:semiHidden/>
    <w:rsid w:val="00572222"/>
    <w:rPr>
      <w:rFonts w:asciiTheme="majorHAnsi" w:eastAsiaTheme="majorEastAsia" w:hAnsiTheme="majorHAnsi" w:cstheme="majorBidi"/>
      <w:color w:val="272727" w:themeColor="text1" w:themeTint="D8"/>
      <w:kern w:val="16"/>
      <w:sz w:val="22"/>
      <w:szCs w:val="21"/>
    </w:rPr>
  </w:style>
  <w:style w:type="character" w:customStyle="1" w:styleId="berschrift9Zchn">
    <w:name w:val="Überschrift 9 Zchn"/>
    <w:basedOn w:val="Absatz-Standardschriftart"/>
    <w:link w:val="berschrift9"/>
    <w:uiPriority w:val="9"/>
    <w:semiHidden/>
    <w:rsid w:val="00572222"/>
    <w:rPr>
      <w:rFonts w:asciiTheme="majorHAnsi" w:eastAsiaTheme="majorEastAsia" w:hAnsiTheme="majorHAnsi" w:cstheme="majorBidi"/>
      <w:i/>
      <w:iCs/>
      <w:color w:val="272727" w:themeColor="text1" w:themeTint="D8"/>
      <w:kern w:val="16"/>
      <w:sz w:val="22"/>
      <w:szCs w:val="21"/>
    </w:rPr>
  </w:style>
  <w:style w:type="character" w:styleId="HTMLAkronym">
    <w:name w:val="HTML Acronym"/>
    <w:basedOn w:val="Absatz-Standardschriftart"/>
    <w:uiPriority w:val="99"/>
    <w:semiHidden/>
    <w:unhideWhenUsed/>
    <w:rsid w:val="00572222"/>
    <w:rPr>
      <w:sz w:val="22"/>
    </w:rPr>
  </w:style>
  <w:style w:type="paragraph" w:styleId="HTMLAdresse">
    <w:name w:val="HTML Address"/>
    <w:basedOn w:val="Standard"/>
    <w:link w:val="HTMLAdresseZchn"/>
    <w:uiPriority w:val="99"/>
    <w:semiHidden/>
    <w:unhideWhenUsed/>
    <w:rsid w:val="00572222"/>
    <w:pPr>
      <w:spacing w:after="0" w:line="240" w:lineRule="auto"/>
    </w:pPr>
    <w:rPr>
      <w:i/>
      <w:iCs/>
    </w:rPr>
  </w:style>
  <w:style w:type="character" w:customStyle="1" w:styleId="HTMLAdresseZchn">
    <w:name w:val="HTML Adresse Zchn"/>
    <w:basedOn w:val="Absatz-Standardschriftart"/>
    <w:link w:val="HTMLAdresse"/>
    <w:uiPriority w:val="99"/>
    <w:semiHidden/>
    <w:rsid w:val="00572222"/>
    <w:rPr>
      <w:i/>
      <w:iCs/>
      <w:kern w:val="16"/>
      <w:sz w:val="22"/>
    </w:rPr>
  </w:style>
  <w:style w:type="character" w:styleId="HTMLZitat">
    <w:name w:val="HTML Cite"/>
    <w:basedOn w:val="Absatz-Standardschriftart"/>
    <w:uiPriority w:val="99"/>
    <w:semiHidden/>
    <w:unhideWhenUsed/>
    <w:rsid w:val="00572222"/>
    <w:rPr>
      <w:i/>
      <w:iCs/>
      <w:sz w:val="22"/>
    </w:rPr>
  </w:style>
  <w:style w:type="character" w:styleId="HTMLCode">
    <w:name w:val="HTML Code"/>
    <w:basedOn w:val="Absatz-Standardschriftart"/>
    <w:uiPriority w:val="99"/>
    <w:semiHidden/>
    <w:unhideWhenUsed/>
    <w:rsid w:val="00572222"/>
    <w:rPr>
      <w:rFonts w:ascii="Consolas" w:hAnsi="Consolas"/>
      <w:sz w:val="22"/>
      <w:szCs w:val="20"/>
    </w:rPr>
  </w:style>
  <w:style w:type="character" w:styleId="HTMLDefinition">
    <w:name w:val="HTML Definition"/>
    <w:basedOn w:val="Absatz-Standardschriftart"/>
    <w:uiPriority w:val="99"/>
    <w:semiHidden/>
    <w:unhideWhenUsed/>
    <w:rsid w:val="00572222"/>
    <w:rPr>
      <w:i/>
      <w:iCs/>
      <w:sz w:val="22"/>
    </w:rPr>
  </w:style>
  <w:style w:type="character" w:styleId="HTMLTastatur">
    <w:name w:val="HTML Keyboard"/>
    <w:basedOn w:val="Absatz-Standardschriftart"/>
    <w:uiPriority w:val="99"/>
    <w:semiHidden/>
    <w:unhideWhenUsed/>
    <w:rsid w:val="00572222"/>
    <w:rPr>
      <w:rFonts w:ascii="Consolas" w:hAnsi="Consolas"/>
      <w:sz w:val="22"/>
      <w:szCs w:val="20"/>
    </w:rPr>
  </w:style>
  <w:style w:type="paragraph" w:styleId="HTMLVorformatiert">
    <w:name w:val="HTML Preformatted"/>
    <w:basedOn w:val="Standard"/>
    <w:link w:val="HTMLVorformatiertZchn"/>
    <w:uiPriority w:val="99"/>
    <w:semiHidden/>
    <w:unhideWhenUsed/>
    <w:rsid w:val="00572222"/>
    <w:pPr>
      <w:spacing w:after="0" w:line="240" w:lineRule="auto"/>
    </w:pPr>
    <w:rPr>
      <w:rFonts w:ascii="Consolas" w:hAnsi="Consolas"/>
    </w:rPr>
  </w:style>
  <w:style w:type="character" w:customStyle="1" w:styleId="HTMLVorformatiertZchn">
    <w:name w:val="HTML Vorformatiert Zchn"/>
    <w:basedOn w:val="Absatz-Standardschriftart"/>
    <w:link w:val="HTMLVorformatiert"/>
    <w:uiPriority w:val="99"/>
    <w:semiHidden/>
    <w:rsid w:val="00572222"/>
    <w:rPr>
      <w:rFonts w:ascii="Consolas" w:hAnsi="Consolas"/>
      <w:kern w:val="16"/>
      <w:sz w:val="22"/>
    </w:rPr>
  </w:style>
  <w:style w:type="character" w:styleId="HTMLBeispiel">
    <w:name w:val="HTML Sample"/>
    <w:basedOn w:val="Absatz-Standardschriftart"/>
    <w:uiPriority w:val="99"/>
    <w:semiHidden/>
    <w:unhideWhenUsed/>
    <w:rsid w:val="00572222"/>
    <w:rPr>
      <w:rFonts w:ascii="Consolas" w:hAnsi="Consolas"/>
      <w:sz w:val="24"/>
      <w:szCs w:val="24"/>
    </w:rPr>
  </w:style>
  <w:style w:type="character" w:styleId="HTMLSchreibmaschine">
    <w:name w:val="HTML Typewriter"/>
    <w:basedOn w:val="Absatz-Standardschriftart"/>
    <w:uiPriority w:val="99"/>
    <w:semiHidden/>
    <w:unhideWhenUsed/>
    <w:rsid w:val="00572222"/>
    <w:rPr>
      <w:rFonts w:ascii="Consolas" w:hAnsi="Consolas"/>
      <w:sz w:val="22"/>
      <w:szCs w:val="20"/>
    </w:rPr>
  </w:style>
  <w:style w:type="character" w:styleId="HTMLVariable">
    <w:name w:val="HTML Variable"/>
    <w:basedOn w:val="Absatz-Standardschriftart"/>
    <w:uiPriority w:val="99"/>
    <w:semiHidden/>
    <w:unhideWhenUsed/>
    <w:rsid w:val="00572222"/>
    <w:rPr>
      <w:i/>
      <w:iCs/>
      <w:sz w:val="22"/>
    </w:rPr>
  </w:style>
  <w:style w:type="character" w:styleId="Hyperlink">
    <w:name w:val="Hyperlink"/>
    <w:basedOn w:val="Absatz-Standardschriftart"/>
    <w:uiPriority w:val="99"/>
    <w:semiHidden/>
    <w:unhideWhenUsed/>
    <w:rsid w:val="000F51EC"/>
    <w:rPr>
      <w:color w:val="16697A" w:themeColor="accent4" w:themeShade="80"/>
      <w:sz w:val="22"/>
      <w:u w:val="single"/>
    </w:rPr>
  </w:style>
  <w:style w:type="paragraph" w:styleId="Index1">
    <w:name w:val="index 1"/>
    <w:basedOn w:val="Standard"/>
    <w:next w:val="Standard"/>
    <w:autoRedefine/>
    <w:uiPriority w:val="99"/>
    <w:semiHidden/>
    <w:unhideWhenUsed/>
    <w:rsid w:val="00572222"/>
    <w:pPr>
      <w:spacing w:after="0" w:line="240" w:lineRule="auto"/>
      <w:ind w:left="200" w:hanging="200"/>
    </w:pPr>
  </w:style>
  <w:style w:type="paragraph" w:styleId="Index2">
    <w:name w:val="index 2"/>
    <w:basedOn w:val="Standard"/>
    <w:next w:val="Standard"/>
    <w:autoRedefine/>
    <w:uiPriority w:val="99"/>
    <w:semiHidden/>
    <w:unhideWhenUsed/>
    <w:rsid w:val="00572222"/>
    <w:pPr>
      <w:spacing w:after="0" w:line="240" w:lineRule="auto"/>
      <w:ind w:left="400" w:hanging="200"/>
    </w:pPr>
  </w:style>
  <w:style w:type="paragraph" w:styleId="Index3">
    <w:name w:val="index 3"/>
    <w:basedOn w:val="Standard"/>
    <w:next w:val="Standard"/>
    <w:autoRedefine/>
    <w:uiPriority w:val="99"/>
    <w:semiHidden/>
    <w:unhideWhenUsed/>
    <w:rsid w:val="00572222"/>
    <w:pPr>
      <w:spacing w:after="0" w:line="240" w:lineRule="auto"/>
      <w:ind w:left="600" w:hanging="200"/>
    </w:pPr>
  </w:style>
  <w:style w:type="paragraph" w:styleId="Index4">
    <w:name w:val="index 4"/>
    <w:basedOn w:val="Standard"/>
    <w:next w:val="Standard"/>
    <w:autoRedefine/>
    <w:uiPriority w:val="99"/>
    <w:semiHidden/>
    <w:unhideWhenUsed/>
    <w:rsid w:val="00572222"/>
    <w:pPr>
      <w:spacing w:after="0" w:line="240" w:lineRule="auto"/>
      <w:ind w:left="800" w:hanging="200"/>
    </w:pPr>
  </w:style>
  <w:style w:type="paragraph" w:styleId="Index5">
    <w:name w:val="index 5"/>
    <w:basedOn w:val="Standard"/>
    <w:next w:val="Standard"/>
    <w:autoRedefine/>
    <w:uiPriority w:val="99"/>
    <w:semiHidden/>
    <w:unhideWhenUsed/>
    <w:rsid w:val="00572222"/>
    <w:pPr>
      <w:spacing w:after="0" w:line="240" w:lineRule="auto"/>
      <w:ind w:left="1000" w:hanging="200"/>
    </w:pPr>
  </w:style>
  <w:style w:type="paragraph" w:styleId="Index6">
    <w:name w:val="index 6"/>
    <w:basedOn w:val="Standard"/>
    <w:next w:val="Standard"/>
    <w:autoRedefine/>
    <w:uiPriority w:val="99"/>
    <w:semiHidden/>
    <w:unhideWhenUsed/>
    <w:rsid w:val="00572222"/>
    <w:pPr>
      <w:spacing w:after="0" w:line="240" w:lineRule="auto"/>
      <w:ind w:left="1200" w:hanging="200"/>
    </w:pPr>
  </w:style>
  <w:style w:type="paragraph" w:styleId="Index7">
    <w:name w:val="index 7"/>
    <w:basedOn w:val="Standard"/>
    <w:next w:val="Standard"/>
    <w:autoRedefine/>
    <w:uiPriority w:val="99"/>
    <w:semiHidden/>
    <w:unhideWhenUsed/>
    <w:rsid w:val="00572222"/>
    <w:pPr>
      <w:spacing w:after="0" w:line="240" w:lineRule="auto"/>
      <w:ind w:left="1400" w:hanging="200"/>
    </w:pPr>
  </w:style>
  <w:style w:type="paragraph" w:styleId="Index8">
    <w:name w:val="index 8"/>
    <w:basedOn w:val="Standard"/>
    <w:next w:val="Standard"/>
    <w:autoRedefine/>
    <w:uiPriority w:val="99"/>
    <w:semiHidden/>
    <w:unhideWhenUsed/>
    <w:rsid w:val="00572222"/>
    <w:pPr>
      <w:spacing w:after="0" w:line="240" w:lineRule="auto"/>
      <w:ind w:left="1600" w:hanging="200"/>
    </w:pPr>
  </w:style>
  <w:style w:type="paragraph" w:styleId="Index9">
    <w:name w:val="index 9"/>
    <w:basedOn w:val="Standard"/>
    <w:next w:val="Standard"/>
    <w:autoRedefine/>
    <w:uiPriority w:val="99"/>
    <w:semiHidden/>
    <w:unhideWhenUsed/>
    <w:rsid w:val="00572222"/>
    <w:pPr>
      <w:spacing w:after="0" w:line="240" w:lineRule="auto"/>
      <w:ind w:left="1800" w:hanging="200"/>
    </w:pPr>
  </w:style>
  <w:style w:type="paragraph" w:styleId="Indexberschrift">
    <w:name w:val="index heading"/>
    <w:basedOn w:val="Standard"/>
    <w:next w:val="Index1"/>
    <w:uiPriority w:val="99"/>
    <w:semiHidden/>
    <w:unhideWhenUsed/>
    <w:rsid w:val="00572222"/>
    <w:rPr>
      <w:rFonts w:asciiTheme="majorHAnsi" w:eastAsiaTheme="majorEastAsia" w:hAnsiTheme="majorHAnsi" w:cstheme="majorBidi"/>
      <w:b/>
      <w:bCs/>
    </w:rPr>
  </w:style>
  <w:style w:type="character" w:styleId="IntensiveHervorhebung">
    <w:name w:val="Intense Emphasis"/>
    <w:basedOn w:val="Absatz-Standardschriftart"/>
    <w:uiPriority w:val="21"/>
    <w:semiHidden/>
    <w:qFormat/>
    <w:rsid w:val="000F51EC"/>
    <w:rPr>
      <w:i/>
      <w:iCs/>
      <w:color w:val="CA2C0F" w:themeColor="accent1" w:themeShade="BF"/>
      <w:sz w:val="22"/>
    </w:rPr>
  </w:style>
  <w:style w:type="paragraph" w:styleId="IntensivesZitat">
    <w:name w:val="Intense Quote"/>
    <w:basedOn w:val="Standard"/>
    <w:next w:val="Standard"/>
    <w:link w:val="IntensivesZitatZchn"/>
    <w:uiPriority w:val="30"/>
    <w:semiHidden/>
    <w:qFormat/>
    <w:rsid w:val="000F51EC"/>
    <w:pPr>
      <w:pBdr>
        <w:top w:val="single" w:sz="4" w:space="10" w:color="F05133" w:themeColor="accent1"/>
        <w:bottom w:val="single" w:sz="4" w:space="10" w:color="F05133" w:themeColor="accent1"/>
      </w:pBdr>
      <w:spacing w:before="360" w:after="360"/>
      <w:ind w:left="864" w:right="864"/>
      <w:jc w:val="center"/>
    </w:pPr>
    <w:rPr>
      <w:i/>
      <w:iCs/>
      <w:color w:val="CA2C0F" w:themeColor="accent1" w:themeShade="BF"/>
    </w:rPr>
  </w:style>
  <w:style w:type="character" w:customStyle="1" w:styleId="IntensivesZitatZchn">
    <w:name w:val="Intensives Zitat Zchn"/>
    <w:basedOn w:val="Absatz-Standardschriftart"/>
    <w:link w:val="IntensivesZitat"/>
    <w:uiPriority w:val="30"/>
    <w:semiHidden/>
    <w:rsid w:val="000F51EC"/>
    <w:rPr>
      <w:i/>
      <w:iCs/>
      <w:color w:val="CA2C0F" w:themeColor="accent1" w:themeShade="BF"/>
    </w:rPr>
  </w:style>
  <w:style w:type="character" w:styleId="IntensiverVerweis">
    <w:name w:val="Intense Reference"/>
    <w:basedOn w:val="Absatz-Standardschriftart"/>
    <w:uiPriority w:val="32"/>
    <w:semiHidden/>
    <w:qFormat/>
    <w:rsid w:val="000F51EC"/>
    <w:rPr>
      <w:b/>
      <w:bCs/>
      <w:caps w:val="0"/>
      <w:smallCaps/>
      <w:color w:val="CA2C0F" w:themeColor="accent1" w:themeShade="BF"/>
      <w:spacing w:val="5"/>
      <w:sz w:val="22"/>
    </w:rPr>
  </w:style>
  <w:style w:type="table" w:styleId="HellesRaster">
    <w:name w:val="Light Grid"/>
    <w:basedOn w:val="NormaleTabelle"/>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semiHidden/>
    <w:unhideWhenUsed/>
    <w:rsid w:val="00572222"/>
    <w:pPr>
      <w:spacing w:after="0" w:line="240" w:lineRule="auto"/>
    </w:p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insideH w:val="single" w:sz="8" w:space="0" w:color="F05133" w:themeColor="accent1"/>
        <w:insideV w:val="single" w:sz="8" w:space="0" w:color="F051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5133" w:themeColor="accent1"/>
          <w:left w:val="single" w:sz="8" w:space="0" w:color="F05133" w:themeColor="accent1"/>
          <w:bottom w:val="single" w:sz="18" w:space="0" w:color="F05133" w:themeColor="accent1"/>
          <w:right w:val="single" w:sz="8" w:space="0" w:color="F05133" w:themeColor="accent1"/>
          <w:insideH w:val="nil"/>
          <w:insideV w:val="single" w:sz="8" w:space="0" w:color="F051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5133" w:themeColor="accent1"/>
          <w:left w:val="single" w:sz="8" w:space="0" w:color="F05133" w:themeColor="accent1"/>
          <w:bottom w:val="single" w:sz="8" w:space="0" w:color="F05133" w:themeColor="accent1"/>
          <w:right w:val="single" w:sz="8" w:space="0" w:color="F05133" w:themeColor="accent1"/>
          <w:insideH w:val="nil"/>
          <w:insideV w:val="single" w:sz="8" w:space="0" w:color="F051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tblStylePr w:type="band1Vert">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shd w:val="clear" w:color="auto" w:fill="FBD3CC" w:themeFill="accent1" w:themeFillTint="3F"/>
      </w:tcPr>
    </w:tblStylePr>
    <w:tblStylePr w:type="band1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insideV w:val="single" w:sz="8" w:space="0" w:color="F05133" w:themeColor="accent1"/>
        </w:tcBorders>
        <w:shd w:val="clear" w:color="auto" w:fill="FBD3CC" w:themeFill="accent1" w:themeFillTint="3F"/>
      </w:tcPr>
    </w:tblStylePr>
    <w:tblStylePr w:type="band2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insideV w:val="single" w:sz="8" w:space="0" w:color="F05133" w:themeColor="accent1"/>
        </w:tcBorders>
      </w:tcPr>
    </w:tblStylePr>
  </w:style>
  <w:style w:type="table" w:styleId="HellesRaster-Akzent2">
    <w:name w:val="Light Grid Accent 2"/>
    <w:basedOn w:val="NormaleTabelle"/>
    <w:uiPriority w:val="62"/>
    <w:semiHidden/>
    <w:unhideWhenUsed/>
    <w:rsid w:val="00572222"/>
    <w:pPr>
      <w:spacing w:after="0" w:line="240" w:lineRule="auto"/>
    </w:p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insideH w:val="single" w:sz="8" w:space="0" w:color="60C5BA" w:themeColor="accent2"/>
        <w:insideV w:val="single" w:sz="8" w:space="0" w:color="60C5B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C5BA" w:themeColor="accent2"/>
          <w:left w:val="single" w:sz="8" w:space="0" w:color="60C5BA" w:themeColor="accent2"/>
          <w:bottom w:val="single" w:sz="18" w:space="0" w:color="60C5BA" w:themeColor="accent2"/>
          <w:right w:val="single" w:sz="8" w:space="0" w:color="60C5BA" w:themeColor="accent2"/>
          <w:insideH w:val="nil"/>
          <w:insideV w:val="single" w:sz="8" w:space="0" w:color="60C5B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C5BA" w:themeColor="accent2"/>
          <w:left w:val="single" w:sz="8" w:space="0" w:color="60C5BA" w:themeColor="accent2"/>
          <w:bottom w:val="single" w:sz="8" w:space="0" w:color="60C5BA" w:themeColor="accent2"/>
          <w:right w:val="single" w:sz="8" w:space="0" w:color="60C5BA" w:themeColor="accent2"/>
          <w:insideH w:val="nil"/>
          <w:insideV w:val="single" w:sz="8" w:space="0" w:color="60C5B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tblStylePr w:type="band1Vert">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shd w:val="clear" w:color="auto" w:fill="D7F0ED" w:themeFill="accent2" w:themeFillTint="3F"/>
      </w:tcPr>
    </w:tblStylePr>
    <w:tblStylePr w:type="band1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insideV w:val="single" w:sz="8" w:space="0" w:color="60C5BA" w:themeColor="accent2"/>
        </w:tcBorders>
        <w:shd w:val="clear" w:color="auto" w:fill="D7F0ED" w:themeFill="accent2" w:themeFillTint="3F"/>
      </w:tcPr>
    </w:tblStylePr>
    <w:tblStylePr w:type="band2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insideV w:val="single" w:sz="8" w:space="0" w:color="60C5BA" w:themeColor="accent2"/>
        </w:tcBorders>
      </w:tcPr>
    </w:tblStylePr>
  </w:style>
  <w:style w:type="table" w:styleId="HellesRaster-Akzent3">
    <w:name w:val="Light Grid Accent 3"/>
    <w:basedOn w:val="NormaleTabelle"/>
    <w:uiPriority w:val="62"/>
    <w:semiHidden/>
    <w:unhideWhenUsed/>
    <w:rsid w:val="00572222"/>
    <w:pPr>
      <w:spacing w:after="0" w:line="240" w:lineRule="auto"/>
    </w:p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insideH w:val="single" w:sz="8" w:space="0" w:color="D5E04E" w:themeColor="accent3"/>
        <w:insideV w:val="single" w:sz="8" w:space="0" w:color="D5E04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E04E" w:themeColor="accent3"/>
          <w:left w:val="single" w:sz="8" w:space="0" w:color="D5E04E" w:themeColor="accent3"/>
          <w:bottom w:val="single" w:sz="18" w:space="0" w:color="D5E04E" w:themeColor="accent3"/>
          <w:right w:val="single" w:sz="8" w:space="0" w:color="D5E04E" w:themeColor="accent3"/>
          <w:insideH w:val="nil"/>
          <w:insideV w:val="single" w:sz="8" w:space="0" w:color="D5E04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E04E" w:themeColor="accent3"/>
          <w:left w:val="single" w:sz="8" w:space="0" w:color="D5E04E" w:themeColor="accent3"/>
          <w:bottom w:val="single" w:sz="8" w:space="0" w:color="D5E04E" w:themeColor="accent3"/>
          <w:right w:val="single" w:sz="8" w:space="0" w:color="D5E04E" w:themeColor="accent3"/>
          <w:insideH w:val="nil"/>
          <w:insideV w:val="single" w:sz="8" w:space="0" w:color="D5E04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tblStylePr w:type="band1Vert">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shd w:val="clear" w:color="auto" w:fill="F4F7D3" w:themeFill="accent3" w:themeFillTint="3F"/>
      </w:tcPr>
    </w:tblStylePr>
    <w:tblStylePr w:type="band1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insideV w:val="single" w:sz="8" w:space="0" w:color="D5E04E" w:themeColor="accent3"/>
        </w:tcBorders>
        <w:shd w:val="clear" w:color="auto" w:fill="F4F7D3" w:themeFill="accent3" w:themeFillTint="3F"/>
      </w:tcPr>
    </w:tblStylePr>
    <w:tblStylePr w:type="band2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insideV w:val="single" w:sz="8" w:space="0" w:color="D5E04E" w:themeColor="accent3"/>
        </w:tcBorders>
      </w:tcPr>
    </w:tblStylePr>
  </w:style>
  <w:style w:type="table" w:styleId="HellesRaster-Akzent4">
    <w:name w:val="Light Grid Accent 4"/>
    <w:basedOn w:val="NormaleTabelle"/>
    <w:uiPriority w:val="62"/>
    <w:semiHidden/>
    <w:unhideWhenUsed/>
    <w:rsid w:val="00572222"/>
    <w:pPr>
      <w:spacing w:after="0" w:line="240" w:lineRule="auto"/>
    </w:p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insideH w:val="single" w:sz="8" w:space="0" w:color="42C4DD" w:themeColor="accent4"/>
        <w:insideV w:val="single" w:sz="8" w:space="0" w:color="42C4D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2C4DD" w:themeColor="accent4"/>
          <w:left w:val="single" w:sz="8" w:space="0" w:color="42C4DD" w:themeColor="accent4"/>
          <w:bottom w:val="single" w:sz="18" w:space="0" w:color="42C4DD" w:themeColor="accent4"/>
          <w:right w:val="single" w:sz="8" w:space="0" w:color="42C4DD" w:themeColor="accent4"/>
          <w:insideH w:val="nil"/>
          <w:insideV w:val="single" w:sz="8" w:space="0" w:color="42C4D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2C4DD" w:themeColor="accent4"/>
          <w:left w:val="single" w:sz="8" w:space="0" w:color="42C4DD" w:themeColor="accent4"/>
          <w:bottom w:val="single" w:sz="8" w:space="0" w:color="42C4DD" w:themeColor="accent4"/>
          <w:right w:val="single" w:sz="8" w:space="0" w:color="42C4DD" w:themeColor="accent4"/>
          <w:insideH w:val="nil"/>
          <w:insideV w:val="single" w:sz="8" w:space="0" w:color="42C4D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tblStylePr w:type="band1Vert">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shd w:val="clear" w:color="auto" w:fill="D0F0F6" w:themeFill="accent4" w:themeFillTint="3F"/>
      </w:tcPr>
    </w:tblStylePr>
    <w:tblStylePr w:type="band1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insideV w:val="single" w:sz="8" w:space="0" w:color="42C4DD" w:themeColor="accent4"/>
        </w:tcBorders>
        <w:shd w:val="clear" w:color="auto" w:fill="D0F0F6" w:themeFill="accent4" w:themeFillTint="3F"/>
      </w:tcPr>
    </w:tblStylePr>
    <w:tblStylePr w:type="band2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insideV w:val="single" w:sz="8" w:space="0" w:color="42C4DD" w:themeColor="accent4"/>
        </w:tcBorders>
      </w:tcPr>
    </w:tblStylePr>
  </w:style>
  <w:style w:type="table" w:styleId="HellesRaster-Akzent5">
    <w:name w:val="Light Grid Accent 5"/>
    <w:basedOn w:val="NormaleTabelle"/>
    <w:uiPriority w:val="62"/>
    <w:semiHidden/>
    <w:unhideWhenUsed/>
    <w:rsid w:val="00572222"/>
    <w:pPr>
      <w:spacing w:after="0" w:line="240" w:lineRule="auto"/>
    </w:p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insideH w:val="single" w:sz="8" w:space="0" w:color="A49B8D" w:themeColor="accent5"/>
        <w:insideV w:val="single" w:sz="8" w:space="0" w:color="A49B8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49B8D" w:themeColor="accent5"/>
          <w:left w:val="single" w:sz="8" w:space="0" w:color="A49B8D" w:themeColor="accent5"/>
          <w:bottom w:val="single" w:sz="18" w:space="0" w:color="A49B8D" w:themeColor="accent5"/>
          <w:right w:val="single" w:sz="8" w:space="0" w:color="A49B8D" w:themeColor="accent5"/>
          <w:insideH w:val="nil"/>
          <w:insideV w:val="single" w:sz="8" w:space="0" w:color="A49B8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9B8D" w:themeColor="accent5"/>
          <w:left w:val="single" w:sz="8" w:space="0" w:color="A49B8D" w:themeColor="accent5"/>
          <w:bottom w:val="single" w:sz="8" w:space="0" w:color="A49B8D" w:themeColor="accent5"/>
          <w:right w:val="single" w:sz="8" w:space="0" w:color="A49B8D" w:themeColor="accent5"/>
          <w:insideH w:val="nil"/>
          <w:insideV w:val="single" w:sz="8" w:space="0" w:color="A49B8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tblStylePr w:type="band1Vert">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shd w:val="clear" w:color="auto" w:fill="E8E6E2" w:themeFill="accent5" w:themeFillTint="3F"/>
      </w:tcPr>
    </w:tblStylePr>
    <w:tblStylePr w:type="band1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insideV w:val="single" w:sz="8" w:space="0" w:color="A49B8D" w:themeColor="accent5"/>
        </w:tcBorders>
        <w:shd w:val="clear" w:color="auto" w:fill="E8E6E2" w:themeFill="accent5" w:themeFillTint="3F"/>
      </w:tcPr>
    </w:tblStylePr>
    <w:tblStylePr w:type="band2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insideV w:val="single" w:sz="8" w:space="0" w:color="A49B8D" w:themeColor="accent5"/>
        </w:tcBorders>
      </w:tcPr>
    </w:tblStylePr>
  </w:style>
  <w:style w:type="table" w:styleId="HellesRaster-Akzent6">
    <w:name w:val="Light Grid Accent 6"/>
    <w:basedOn w:val="NormaleTabelle"/>
    <w:uiPriority w:val="62"/>
    <w:semiHidden/>
    <w:unhideWhenUsed/>
    <w:rsid w:val="00572222"/>
    <w:pPr>
      <w:spacing w:after="0" w:line="240" w:lineRule="auto"/>
    </w:p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insideH w:val="single" w:sz="8" w:space="0" w:color="5C4C44" w:themeColor="accent6"/>
        <w:insideV w:val="single" w:sz="8" w:space="0" w:color="5C4C4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C4C44" w:themeColor="accent6"/>
          <w:left w:val="single" w:sz="8" w:space="0" w:color="5C4C44" w:themeColor="accent6"/>
          <w:bottom w:val="single" w:sz="18" w:space="0" w:color="5C4C44" w:themeColor="accent6"/>
          <w:right w:val="single" w:sz="8" w:space="0" w:color="5C4C44" w:themeColor="accent6"/>
          <w:insideH w:val="nil"/>
          <w:insideV w:val="single" w:sz="8" w:space="0" w:color="5C4C4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C4C44" w:themeColor="accent6"/>
          <w:left w:val="single" w:sz="8" w:space="0" w:color="5C4C44" w:themeColor="accent6"/>
          <w:bottom w:val="single" w:sz="8" w:space="0" w:color="5C4C44" w:themeColor="accent6"/>
          <w:right w:val="single" w:sz="8" w:space="0" w:color="5C4C44" w:themeColor="accent6"/>
          <w:insideH w:val="nil"/>
          <w:insideV w:val="single" w:sz="8" w:space="0" w:color="5C4C4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tblStylePr w:type="band1Vert">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shd w:val="clear" w:color="auto" w:fill="DAD1CD" w:themeFill="accent6" w:themeFillTint="3F"/>
      </w:tcPr>
    </w:tblStylePr>
    <w:tblStylePr w:type="band1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insideV w:val="single" w:sz="8" w:space="0" w:color="5C4C44" w:themeColor="accent6"/>
        </w:tcBorders>
        <w:shd w:val="clear" w:color="auto" w:fill="DAD1CD" w:themeFill="accent6" w:themeFillTint="3F"/>
      </w:tcPr>
    </w:tblStylePr>
    <w:tblStylePr w:type="band2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insideV w:val="single" w:sz="8" w:space="0" w:color="5C4C44" w:themeColor="accent6"/>
        </w:tcBorders>
      </w:tcPr>
    </w:tblStylePr>
  </w:style>
  <w:style w:type="table" w:styleId="HelleListe">
    <w:name w:val="Light List"/>
    <w:basedOn w:val="NormaleTabelle"/>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semiHidden/>
    <w:unhideWhenUsed/>
    <w:rsid w:val="00572222"/>
    <w:pPr>
      <w:spacing w:after="0" w:line="240" w:lineRule="auto"/>
    </w:p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tblBorders>
    </w:tblPr>
    <w:tblStylePr w:type="firstRow">
      <w:pPr>
        <w:spacing w:before="0" w:after="0" w:line="240" w:lineRule="auto"/>
      </w:pPr>
      <w:rPr>
        <w:b/>
        <w:bCs/>
        <w:color w:val="FFFFFF" w:themeColor="background1"/>
      </w:rPr>
      <w:tblPr/>
      <w:tcPr>
        <w:shd w:val="clear" w:color="auto" w:fill="F05133" w:themeFill="accent1"/>
      </w:tcPr>
    </w:tblStylePr>
    <w:tblStylePr w:type="lastRow">
      <w:pPr>
        <w:spacing w:before="0" w:after="0" w:line="240" w:lineRule="auto"/>
      </w:pPr>
      <w:rPr>
        <w:b/>
        <w:bCs/>
      </w:rPr>
      <w:tblPr/>
      <w:tcPr>
        <w:tcBorders>
          <w:top w:val="double" w:sz="6" w:space="0" w:color="F05133" w:themeColor="accent1"/>
          <w:left w:val="single" w:sz="8" w:space="0" w:color="F05133" w:themeColor="accent1"/>
          <w:bottom w:val="single" w:sz="8" w:space="0" w:color="F05133" w:themeColor="accent1"/>
          <w:right w:val="single" w:sz="8" w:space="0" w:color="F05133" w:themeColor="accent1"/>
        </w:tcBorders>
      </w:tcPr>
    </w:tblStylePr>
    <w:tblStylePr w:type="firstCol">
      <w:rPr>
        <w:b/>
        <w:bCs/>
      </w:rPr>
    </w:tblStylePr>
    <w:tblStylePr w:type="lastCol">
      <w:rPr>
        <w:b/>
        <w:bCs/>
      </w:rPr>
    </w:tblStylePr>
    <w:tblStylePr w:type="band1Vert">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tblStylePr w:type="band1Horz">
      <w:tblPr/>
      <w:tcPr>
        <w:tcBorders>
          <w:top w:val="single" w:sz="8" w:space="0" w:color="F05133" w:themeColor="accent1"/>
          <w:left w:val="single" w:sz="8" w:space="0" w:color="F05133" w:themeColor="accent1"/>
          <w:bottom w:val="single" w:sz="8" w:space="0" w:color="F05133" w:themeColor="accent1"/>
          <w:right w:val="single" w:sz="8" w:space="0" w:color="F05133" w:themeColor="accent1"/>
        </w:tcBorders>
      </w:tcPr>
    </w:tblStylePr>
  </w:style>
  <w:style w:type="table" w:styleId="HelleListe-Akzent2">
    <w:name w:val="Light List Accent 2"/>
    <w:basedOn w:val="NormaleTabelle"/>
    <w:uiPriority w:val="61"/>
    <w:semiHidden/>
    <w:unhideWhenUsed/>
    <w:rsid w:val="00572222"/>
    <w:pPr>
      <w:spacing w:after="0" w:line="240" w:lineRule="auto"/>
    </w:p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tblBorders>
    </w:tblPr>
    <w:tblStylePr w:type="firstRow">
      <w:pPr>
        <w:spacing w:before="0" w:after="0" w:line="240" w:lineRule="auto"/>
      </w:pPr>
      <w:rPr>
        <w:b/>
        <w:bCs/>
        <w:color w:val="FFFFFF" w:themeColor="background1"/>
      </w:rPr>
      <w:tblPr/>
      <w:tcPr>
        <w:shd w:val="clear" w:color="auto" w:fill="60C5BA" w:themeFill="accent2"/>
      </w:tcPr>
    </w:tblStylePr>
    <w:tblStylePr w:type="lastRow">
      <w:pPr>
        <w:spacing w:before="0" w:after="0" w:line="240" w:lineRule="auto"/>
      </w:pPr>
      <w:rPr>
        <w:b/>
        <w:bCs/>
      </w:rPr>
      <w:tblPr/>
      <w:tcPr>
        <w:tcBorders>
          <w:top w:val="double" w:sz="6" w:space="0" w:color="60C5BA" w:themeColor="accent2"/>
          <w:left w:val="single" w:sz="8" w:space="0" w:color="60C5BA" w:themeColor="accent2"/>
          <w:bottom w:val="single" w:sz="8" w:space="0" w:color="60C5BA" w:themeColor="accent2"/>
          <w:right w:val="single" w:sz="8" w:space="0" w:color="60C5BA" w:themeColor="accent2"/>
        </w:tcBorders>
      </w:tcPr>
    </w:tblStylePr>
    <w:tblStylePr w:type="firstCol">
      <w:rPr>
        <w:b/>
        <w:bCs/>
      </w:rPr>
    </w:tblStylePr>
    <w:tblStylePr w:type="lastCol">
      <w:rPr>
        <w:b/>
        <w:bCs/>
      </w:rPr>
    </w:tblStylePr>
    <w:tblStylePr w:type="band1Vert">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tblStylePr w:type="band1Horz">
      <w:tblPr/>
      <w:tcPr>
        <w:tcBorders>
          <w:top w:val="single" w:sz="8" w:space="0" w:color="60C5BA" w:themeColor="accent2"/>
          <w:left w:val="single" w:sz="8" w:space="0" w:color="60C5BA" w:themeColor="accent2"/>
          <w:bottom w:val="single" w:sz="8" w:space="0" w:color="60C5BA" w:themeColor="accent2"/>
          <w:right w:val="single" w:sz="8" w:space="0" w:color="60C5BA" w:themeColor="accent2"/>
        </w:tcBorders>
      </w:tcPr>
    </w:tblStylePr>
  </w:style>
  <w:style w:type="table" w:styleId="HelleListe-Akzent3">
    <w:name w:val="Light List Accent 3"/>
    <w:basedOn w:val="NormaleTabelle"/>
    <w:uiPriority w:val="61"/>
    <w:semiHidden/>
    <w:unhideWhenUsed/>
    <w:rsid w:val="00572222"/>
    <w:pPr>
      <w:spacing w:after="0" w:line="240" w:lineRule="auto"/>
    </w:p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tblBorders>
    </w:tblPr>
    <w:tblStylePr w:type="firstRow">
      <w:pPr>
        <w:spacing w:before="0" w:after="0" w:line="240" w:lineRule="auto"/>
      </w:pPr>
      <w:rPr>
        <w:b/>
        <w:bCs/>
        <w:color w:val="FFFFFF" w:themeColor="background1"/>
      </w:rPr>
      <w:tblPr/>
      <w:tcPr>
        <w:shd w:val="clear" w:color="auto" w:fill="D5E04E" w:themeFill="accent3"/>
      </w:tcPr>
    </w:tblStylePr>
    <w:tblStylePr w:type="lastRow">
      <w:pPr>
        <w:spacing w:before="0" w:after="0" w:line="240" w:lineRule="auto"/>
      </w:pPr>
      <w:rPr>
        <w:b/>
        <w:bCs/>
      </w:rPr>
      <w:tblPr/>
      <w:tcPr>
        <w:tcBorders>
          <w:top w:val="double" w:sz="6" w:space="0" w:color="D5E04E" w:themeColor="accent3"/>
          <w:left w:val="single" w:sz="8" w:space="0" w:color="D5E04E" w:themeColor="accent3"/>
          <w:bottom w:val="single" w:sz="8" w:space="0" w:color="D5E04E" w:themeColor="accent3"/>
          <w:right w:val="single" w:sz="8" w:space="0" w:color="D5E04E" w:themeColor="accent3"/>
        </w:tcBorders>
      </w:tcPr>
    </w:tblStylePr>
    <w:tblStylePr w:type="firstCol">
      <w:rPr>
        <w:b/>
        <w:bCs/>
      </w:rPr>
    </w:tblStylePr>
    <w:tblStylePr w:type="lastCol">
      <w:rPr>
        <w:b/>
        <w:bCs/>
      </w:rPr>
    </w:tblStylePr>
    <w:tblStylePr w:type="band1Vert">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tblStylePr w:type="band1Horz">
      <w:tblPr/>
      <w:tcPr>
        <w:tcBorders>
          <w:top w:val="single" w:sz="8" w:space="0" w:color="D5E04E" w:themeColor="accent3"/>
          <w:left w:val="single" w:sz="8" w:space="0" w:color="D5E04E" w:themeColor="accent3"/>
          <w:bottom w:val="single" w:sz="8" w:space="0" w:color="D5E04E" w:themeColor="accent3"/>
          <w:right w:val="single" w:sz="8" w:space="0" w:color="D5E04E" w:themeColor="accent3"/>
        </w:tcBorders>
      </w:tcPr>
    </w:tblStylePr>
  </w:style>
  <w:style w:type="table" w:styleId="HelleListe-Akzent4">
    <w:name w:val="Light List Accent 4"/>
    <w:basedOn w:val="NormaleTabelle"/>
    <w:uiPriority w:val="61"/>
    <w:semiHidden/>
    <w:unhideWhenUsed/>
    <w:rsid w:val="00572222"/>
    <w:pPr>
      <w:spacing w:after="0" w:line="240" w:lineRule="auto"/>
    </w:p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tblBorders>
    </w:tblPr>
    <w:tblStylePr w:type="firstRow">
      <w:pPr>
        <w:spacing w:before="0" w:after="0" w:line="240" w:lineRule="auto"/>
      </w:pPr>
      <w:rPr>
        <w:b/>
        <w:bCs/>
        <w:color w:val="FFFFFF" w:themeColor="background1"/>
      </w:rPr>
      <w:tblPr/>
      <w:tcPr>
        <w:shd w:val="clear" w:color="auto" w:fill="42C4DD" w:themeFill="accent4"/>
      </w:tcPr>
    </w:tblStylePr>
    <w:tblStylePr w:type="lastRow">
      <w:pPr>
        <w:spacing w:before="0" w:after="0" w:line="240" w:lineRule="auto"/>
      </w:pPr>
      <w:rPr>
        <w:b/>
        <w:bCs/>
      </w:rPr>
      <w:tblPr/>
      <w:tcPr>
        <w:tcBorders>
          <w:top w:val="double" w:sz="6" w:space="0" w:color="42C4DD" w:themeColor="accent4"/>
          <w:left w:val="single" w:sz="8" w:space="0" w:color="42C4DD" w:themeColor="accent4"/>
          <w:bottom w:val="single" w:sz="8" w:space="0" w:color="42C4DD" w:themeColor="accent4"/>
          <w:right w:val="single" w:sz="8" w:space="0" w:color="42C4DD" w:themeColor="accent4"/>
        </w:tcBorders>
      </w:tcPr>
    </w:tblStylePr>
    <w:tblStylePr w:type="firstCol">
      <w:rPr>
        <w:b/>
        <w:bCs/>
      </w:rPr>
    </w:tblStylePr>
    <w:tblStylePr w:type="lastCol">
      <w:rPr>
        <w:b/>
        <w:bCs/>
      </w:rPr>
    </w:tblStylePr>
    <w:tblStylePr w:type="band1Vert">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tblStylePr w:type="band1Horz">
      <w:tblPr/>
      <w:tcPr>
        <w:tcBorders>
          <w:top w:val="single" w:sz="8" w:space="0" w:color="42C4DD" w:themeColor="accent4"/>
          <w:left w:val="single" w:sz="8" w:space="0" w:color="42C4DD" w:themeColor="accent4"/>
          <w:bottom w:val="single" w:sz="8" w:space="0" w:color="42C4DD" w:themeColor="accent4"/>
          <w:right w:val="single" w:sz="8" w:space="0" w:color="42C4DD" w:themeColor="accent4"/>
        </w:tcBorders>
      </w:tcPr>
    </w:tblStylePr>
  </w:style>
  <w:style w:type="table" w:styleId="HelleListe-Akzent5">
    <w:name w:val="Light List Accent 5"/>
    <w:basedOn w:val="NormaleTabelle"/>
    <w:uiPriority w:val="61"/>
    <w:semiHidden/>
    <w:unhideWhenUsed/>
    <w:rsid w:val="00572222"/>
    <w:pPr>
      <w:spacing w:after="0" w:line="240" w:lineRule="auto"/>
    </w:p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tblBorders>
    </w:tblPr>
    <w:tblStylePr w:type="firstRow">
      <w:pPr>
        <w:spacing w:before="0" w:after="0" w:line="240" w:lineRule="auto"/>
      </w:pPr>
      <w:rPr>
        <w:b/>
        <w:bCs/>
        <w:color w:val="FFFFFF" w:themeColor="background1"/>
      </w:rPr>
      <w:tblPr/>
      <w:tcPr>
        <w:shd w:val="clear" w:color="auto" w:fill="A49B8D" w:themeFill="accent5"/>
      </w:tcPr>
    </w:tblStylePr>
    <w:tblStylePr w:type="lastRow">
      <w:pPr>
        <w:spacing w:before="0" w:after="0" w:line="240" w:lineRule="auto"/>
      </w:pPr>
      <w:rPr>
        <w:b/>
        <w:bCs/>
      </w:rPr>
      <w:tblPr/>
      <w:tcPr>
        <w:tcBorders>
          <w:top w:val="double" w:sz="6" w:space="0" w:color="A49B8D" w:themeColor="accent5"/>
          <w:left w:val="single" w:sz="8" w:space="0" w:color="A49B8D" w:themeColor="accent5"/>
          <w:bottom w:val="single" w:sz="8" w:space="0" w:color="A49B8D" w:themeColor="accent5"/>
          <w:right w:val="single" w:sz="8" w:space="0" w:color="A49B8D" w:themeColor="accent5"/>
        </w:tcBorders>
      </w:tcPr>
    </w:tblStylePr>
    <w:tblStylePr w:type="firstCol">
      <w:rPr>
        <w:b/>
        <w:bCs/>
      </w:rPr>
    </w:tblStylePr>
    <w:tblStylePr w:type="lastCol">
      <w:rPr>
        <w:b/>
        <w:bCs/>
      </w:rPr>
    </w:tblStylePr>
    <w:tblStylePr w:type="band1Vert">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tblStylePr w:type="band1Horz">
      <w:tblPr/>
      <w:tcPr>
        <w:tcBorders>
          <w:top w:val="single" w:sz="8" w:space="0" w:color="A49B8D" w:themeColor="accent5"/>
          <w:left w:val="single" w:sz="8" w:space="0" w:color="A49B8D" w:themeColor="accent5"/>
          <w:bottom w:val="single" w:sz="8" w:space="0" w:color="A49B8D" w:themeColor="accent5"/>
          <w:right w:val="single" w:sz="8" w:space="0" w:color="A49B8D" w:themeColor="accent5"/>
        </w:tcBorders>
      </w:tcPr>
    </w:tblStylePr>
  </w:style>
  <w:style w:type="table" w:styleId="HelleListe-Akzent6">
    <w:name w:val="Light List Accent 6"/>
    <w:basedOn w:val="NormaleTabelle"/>
    <w:uiPriority w:val="61"/>
    <w:semiHidden/>
    <w:unhideWhenUsed/>
    <w:rsid w:val="00572222"/>
    <w:pPr>
      <w:spacing w:after="0" w:line="240" w:lineRule="auto"/>
    </w:p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tblBorders>
    </w:tblPr>
    <w:tblStylePr w:type="firstRow">
      <w:pPr>
        <w:spacing w:before="0" w:after="0" w:line="240" w:lineRule="auto"/>
      </w:pPr>
      <w:rPr>
        <w:b/>
        <w:bCs/>
        <w:color w:val="FFFFFF" w:themeColor="background1"/>
      </w:rPr>
      <w:tblPr/>
      <w:tcPr>
        <w:shd w:val="clear" w:color="auto" w:fill="5C4C44" w:themeFill="accent6"/>
      </w:tcPr>
    </w:tblStylePr>
    <w:tblStylePr w:type="lastRow">
      <w:pPr>
        <w:spacing w:before="0" w:after="0" w:line="240" w:lineRule="auto"/>
      </w:pPr>
      <w:rPr>
        <w:b/>
        <w:bCs/>
      </w:rPr>
      <w:tblPr/>
      <w:tcPr>
        <w:tcBorders>
          <w:top w:val="double" w:sz="6" w:space="0" w:color="5C4C44" w:themeColor="accent6"/>
          <w:left w:val="single" w:sz="8" w:space="0" w:color="5C4C44" w:themeColor="accent6"/>
          <w:bottom w:val="single" w:sz="8" w:space="0" w:color="5C4C44" w:themeColor="accent6"/>
          <w:right w:val="single" w:sz="8" w:space="0" w:color="5C4C44" w:themeColor="accent6"/>
        </w:tcBorders>
      </w:tcPr>
    </w:tblStylePr>
    <w:tblStylePr w:type="firstCol">
      <w:rPr>
        <w:b/>
        <w:bCs/>
      </w:rPr>
    </w:tblStylePr>
    <w:tblStylePr w:type="lastCol">
      <w:rPr>
        <w:b/>
        <w:bCs/>
      </w:rPr>
    </w:tblStylePr>
    <w:tblStylePr w:type="band1Vert">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tblStylePr w:type="band1Horz">
      <w:tblPr/>
      <w:tcPr>
        <w:tcBorders>
          <w:top w:val="single" w:sz="8" w:space="0" w:color="5C4C44" w:themeColor="accent6"/>
          <w:left w:val="single" w:sz="8" w:space="0" w:color="5C4C44" w:themeColor="accent6"/>
          <w:bottom w:val="single" w:sz="8" w:space="0" w:color="5C4C44" w:themeColor="accent6"/>
          <w:right w:val="single" w:sz="8" w:space="0" w:color="5C4C44" w:themeColor="accent6"/>
        </w:tcBorders>
      </w:tcPr>
    </w:tblStylePr>
  </w:style>
  <w:style w:type="table" w:styleId="HelleSchattierung">
    <w:name w:val="Light Shading"/>
    <w:basedOn w:val="NormaleTabelle"/>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semiHidden/>
    <w:unhideWhenUsed/>
    <w:rsid w:val="00572222"/>
    <w:pPr>
      <w:spacing w:after="0" w:line="240" w:lineRule="auto"/>
    </w:pPr>
    <w:rPr>
      <w:color w:val="CA2C0F" w:themeColor="accent1" w:themeShade="BF"/>
    </w:rPr>
    <w:tblPr>
      <w:tblStyleRowBandSize w:val="1"/>
      <w:tblStyleColBandSize w:val="1"/>
      <w:tblBorders>
        <w:top w:val="single" w:sz="8" w:space="0" w:color="F05133" w:themeColor="accent1"/>
        <w:bottom w:val="single" w:sz="8" w:space="0" w:color="F05133" w:themeColor="accent1"/>
      </w:tblBorders>
    </w:tblPr>
    <w:tblStylePr w:type="firstRow">
      <w:pPr>
        <w:spacing w:before="0" w:after="0" w:line="240" w:lineRule="auto"/>
      </w:pPr>
      <w:rPr>
        <w:b/>
        <w:bCs/>
      </w:rPr>
      <w:tblPr/>
      <w:tcPr>
        <w:tcBorders>
          <w:top w:val="single" w:sz="8" w:space="0" w:color="F05133" w:themeColor="accent1"/>
          <w:left w:val="nil"/>
          <w:bottom w:val="single" w:sz="8" w:space="0" w:color="F05133" w:themeColor="accent1"/>
          <w:right w:val="nil"/>
          <w:insideH w:val="nil"/>
          <w:insideV w:val="nil"/>
        </w:tcBorders>
      </w:tcPr>
    </w:tblStylePr>
    <w:tblStylePr w:type="lastRow">
      <w:pPr>
        <w:spacing w:before="0" w:after="0" w:line="240" w:lineRule="auto"/>
      </w:pPr>
      <w:rPr>
        <w:b/>
        <w:bCs/>
      </w:rPr>
      <w:tblPr/>
      <w:tcPr>
        <w:tcBorders>
          <w:top w:val="single" w:sz="8" w:space="0" w:color="F05133" w:themeColor="accent1"/>
          <w:left w:val="nil"/>
          <w:bottom w:val="single" w:sz="8" w:space="0" w:color="F051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C" w:themeFill="accent1" w:themeFillTint="3F"/>
      </w:tcPr>
    </w:tblStylePr>
    <w:tblStylePr w:type="band1Horz">
      <w:tblPr/>
      <w:tcPr>
        <w:tcBorders>
          <w:left w:val="nil"/>
          <w:right w:val="nil"/>
          <w:insideH w:val="nil"/>
          <w:insideV w:val="nil"/>
        </w:tcBorders>
        <w:shd w:val="clear" w:color="auto" w:fill="FBD3CC" w:themeFill="accent1" w:themeFillTint="3F"/>
      </w:tcPr>
    </w:tblStylePr>
  </w:style>
  <w:style w:type="table" w:styleId="HelleSchattierung-Akzent2">
    <w:name w:val="Light Shading Accent 2"/>
    <w:basedOn w:val="NormaleTabelle"/>
    <w:uiPriority w:val="60"/>
    <w:semiHidden/>
    <w:unhideWhenUsed/>
    <w:rsid w:val="00572222"/>
    <w:pPr>
      <w:spacing w:after="0" w:line="240" w:lineRule="auto"/>
    </w:pPr>
    <w:rPr>
      <w:color w:val="3AA095" w:themeColor="accent2" w:themeShade="BF"/>
    </w:rPr>
    <w:tblPr>
      <w:tblStyleRowBandSize w:val="1"/>
      <w:tblStyleColBandSize w:val="1"/>
      <w:tblBorders>
        <w:top w:val="single" w:sz="8" w:space="0" w:color="60C5BA" w:themeColor="accent2"/>
        <w:bottom w:val="single" w:sz="8" w:space="0" w:color="60C5BA" w:themeColor="accent2"/>
      </w:tblBorders>
    </w:tblPr>
    <w:tblStylePr w:type="firstRow">
      <w:pPr>
        <w:spacing w:before="0" w:after="0" w:line="240" w:lineRule="auto"/>
      </w:pPr>
      <w:rPr>
        <w:b/>
        <w:bCs/>
      </w:rPr>
      <w:tblPr/>
      <w:tcPr>
        <w:tcBorders>
          <w:top w:val="single" w:sz="8" w:space="0" w:color="60C5BA" w:themeColor="accent2"/>
          <w:left w:val="nil"/>
          <w:bottom w:val="single" w:sz="8" w:space="0" w:color="60C5BA" w:themeColor="accent2"/>
          <w:right w:val="nil"/>
          <w:insideH w:val="nil"/>
          <w:insideV w:val="nil"/>
        </w:tcBorders>
      </w:tcPr>
    </w:tblStylePr>
    <w:tblStylePr w:type="lastRow">
      <w:pPr>
        <w:spacing w:before="0" w:after="0" w:line="240" w:lineRule="auto"/>
      </w:pPr>
      <w:rPr>
        <w:b/>
        <w:bCs/>
      </w:rPr>
      <w:tblPr/>
      <w:tcPr>
        <w:tcBorders>
          <w:top w:val="single" w:sz="8" w:space="0" w:color="60C5BA" w:themeColor="accent2"/>
          <w:left w:val="nil"/>
          <w:bottom w:val="single" w:sz="8" w:space="0" w:color="60C5B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F0ED" w:themeFill="accent2" w:themeFillTint="3F"/>
      </w:tcPr>
    </w:tblStylePr>
    <w:tblStylePr w:type="band1Horz">
      <w:tblPr/>
      <w:tcPr>
        <w:tcBorders>
          <w:left w:val="nil"/>
          <w:right w:val="nil"/>
          <w:insideH w:val="nil"/>
          <w:insideV w:val="nil"/>
        </w:tcBorders>
        <w:shd w:val="clear" w:color="auto" w:fill="D7F0ED" w:themeFill="accent2" w:themeFillTint="3F"/>
      </w:tcPr>
    </w:tblStylePr>
  </w:style>
  <w:style w:type="table" w:styleId="HelleSchattierung-Akzent3">
    <w:name w:val="Light Shading Accent 3"/>
    <w:basedOn w:val="NormaleTabelle"/>
    <w:uiPriority w:val="60"/>
    <w:semiHidden/>
    <w:unhideWhenUsed/>
    <w:rsid w:val="00572222"/>
    <w:pPr>
      <w:spacing w:after="0" w:line="240" w:lineRule="auto"/>
    </w:pPr>
    <w:rPr>
      <w:color w:val="B3C021" w:themeColor="accent3" w:themeShade="BF"/>
    </w:rPr>
    <w:tblPr>
      <w:tblStyleRowBandSize w:val="1"/>
      <w:tblStyleColBandSize w:val="1"/>
      <w:tblBorders>
        <w:top w:val="single" w:sz="8" w:space="0" w:color="D5E04E" w:themeColor="accent3"/>
        <w:bottom w:val="single" w:sz="8" w:space="0" w:color="D5E04E" w:themeColor="accent3"/>
      </w:tblBorders>
    </w:tblPr>
    <w:tblStylePr w:type="firstRow">
      <w:pPr>
        <w:spacing w:before="0" w:after="0" w:line="240" w:lineRule="auto"/>
      </w:pPr>
      <w:rPr>
        <w:b/>
        <w:bCs/>
      </w:rPr>
      <w:tblPr/>
      <w:tcPr>
        <w:tcBorders>
          <w:top w:val="single" w:sz="8" w:space="0" w:color="D5E04E" w:themeColor="accent3"/>
          <w:left w:val="nil"/>
          <w:bottom w:val="single" w:sz="8" w:space="0" w:color="D5E04E" w:themeColor="accent3"/>
          <w:right w:val="nil"/>
          <w:insideH w:val="nil"/>
          <w:insideV w:val="nil"/>
        </w:tcBorders>
      </w:tcPr>
    </w:tblStylePr>
    <w:tblStylePr w:type="lastRow">
      <w:pPr>
        <w:spacing w:before="0" w:after="0" w:line="240" w:lineRule="auto"/>
      </w:pPr>
      <w:rPr>
        <w:b/>
        <w:bCs/>
      </w:rPr>
      <w:tblPr/>
      <w:tcPr>
        <w:tcBorders>
          <w:top w:val="single" w:sz="8" w:space="0" w:color="D5E04E" w:themeColor="accent3"/>
          <w:left w:val="nil"/>
          <w:bottom w:val="single" w:sz="8" w:space="0" w:color="D5E04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7D3" w:themeFill="accent3" w:themeFillTint="3F"/>
      </w:tcPr>
    </w:tblStylePr>
    <w:tblStylePr w:type="band1Horz">
      <w:tblPr/>
      <w:tcPr>
        <w:tcBorders>
          <w:left w:val="nil"/>
          <w:right w:val="nil"/>
          <w:insideH w:val="nil"/>
          <w:insideV w:val="nil"/>
        </w:tcBorders>
        <w:shd w:val="clear" w:color="auto" w:fill="F4F7D3" w:themeFill="accent3" w:themeFillTint="3F"/>
      </w:tcPr>
    </w:tblStylePr>
  </w:style>
  <w:style w:type="table" w:styleId="HelleSchattierung-Akzent4">
    <w:name w:val="Light Shading Accent 4"/>
    <w:basedOn w:val="NormaleTabelle"/>
    <w:uiPriority w:val="60"/>
    <w:semiHidden/>
    <w:unhideWhenUsed/>
    <w:rsid w:val="00572222"/>
    <w:pPr>
      <w:spacing w:after="0" w:line="240" w:lineRule="auto"/>
    </w:pPr>
    <w:rPr>
      <w:color w:val="209DB5" w:themeColor="accent4" w:themeShade="BF"/>
    </w:rPr>
    <w:tblPr>
      <w:tblStyleRowBandSize w:val="1"/>
      <w:tblStyleColBandSize w:val="1"/>
      <w:tblBorders>
        <w:top w:val="single" w:sz="8" w:space="0" w:color="42C4DD" w:themeColor="accent4"/>
        <w:bottom w:val="single" w:sz="8" w:space="0" w:color="42C4DD" w:themeColor="accent4"/>
      </w:tblBorders>
    </w:tblPr>
    <w:tblStylePr w:type="firstRow">
      <w:pPr>
        <w:spacing w:before="0" w:after="0" w:line="240" w:lineRule="auto"/>
      </w:pPr>
      <w:rPr>
        <w:b/>
        <w:bCs/>
      </w:rPr>
      <w:tblPr/>
      <w:tcPr>
        <w:tcBorders>
          <w:top w:val="single" w:sz="8" w:space="0" w:color="42C4DD" w:themeColor="accent4"/>
          <w:left w:val="nil"/>
          <w:bottom w:val="single" w:sz="8" w:space="0" w:color="42C4DD" w:themeColor="accent4"/>
          <w:right w:val="nil"/>
          <w:insideH w:val="nil"/>
          <w:insideV w:val="nil"/>
        </w:tcBorders>
      </w:tcPr>
    </w:tblStylePr>
    <w:tblStylePr w:type="lastRow">
      <w:pPr>
        <w:spacing w:before="0" w:after="0" w:line="240" w:lineRule="auto"/>
      </w:pPr>
      <w:rPr>
        <w:b/>
        <w:bCs/>
      </w:rPr>
      <w:tblPr/>
      <w:tcPr>
        <w:tcBorders>
          <w:top w:val="single" w:sz="8" w:space="0" w:color="42C4DD" w:themeColor="accent4"/>
          <w:left w:val="nil"/>
          <w:bottom w:val="single" w:sz="8" w:space="0" w:color="42C4D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F0F6" w:themeFill="accent4" w:themeFillTint="3F"/>
      </w:tcPr>
    </w:tblStylePr>
    <w:tblStylePr w:type="band1Horz">
      <w:tblPr/>
      <w:tcPr>
        <w:tcBorders>
          <w:left w:val="nil"/>
          <w:right w:val="nil"/>
          <w:insideH w:val="nil"/>
          <w:insideV w:val="nil"/>
        </w:tcBorders>
        <w:shd w:val="clear" w:color="auto" w:fill="D0F0F6" w:themeFill="accent4" w:themeFillTint="3F"/>
      </w:tcPr>
    </w:tblStylePr>
  </w:style>
  <w:style w:type="table" w:styleId="HelleSchattierung-Akzent5">
    <w:name w:val="Light Shading Accent 5"/>
    <w:basedOn w:val="NormaleTabelle"/>
    <w:uiPriority w:val="60"/>
    <w:semiHidden/>
    <w:unhideWhenUsed/>
    <w:rsid w:val="00572222"/>
    <w:pPr>
      <w:spacing w:after="0" w:line="240" w:lineRule="auto"/>
    </w:pPr>
    <w:rPr>
      <w:color w:val="7E7465" w:themeColor="accent5" w:themeShade="BF"/>
    </w:rPr>
    <w:tblPr>
      <w:tblStyleRowBandSize w:val="1"/>
      <w:tblStyleColBandSize w:val="1"/>
      <w:tblBorders>
        <w:top w:val="single" w:sz="8" w:space="0" w:color="A49B8D" w:themeColor="accent5"/>
        <w:bottom w:val="single" w:sz="8" w:space="0" w:color="A49B8D" w:themeColor="accent5"/>
      </w:tblBorders>
    </w:tblPr>
    <w:tblStylePr w:type="firstRow">
      <w:pPr>
        <w:spacing w:before="0" w:after="0" w:line="240" w:lineRule="auto"/>
      </w:pPr>
      <w:rPr>
        <w:b/>
        <w:bCs/>
      </w:rPr>
      <w:tblPr/>
      <w:tcPr>
        <w:tcBorders>
          <w:top w:val="single" w:sz="8" w:space="0" w:color="A49B8D" w:themeColor="accent5"/>
          <w:left w:val="nil"/>
          <w:bottom w:val="single" w:sz="8" w:space="0" w:color="A49B8D" w:themeColor="accent5"/>
          <w:right w:val="nil"/>
          <w:insideH w:val="nil"/>
          <w:insideV w:val="nil"/>
        </w:tcBorders>
      </w:tcPr>
    </w:tblStylePr>
    <w:tblStylePr w:type="lastRow">
      <w:pPr>
        <w:spacing w:before="0" w:after="0" w:line="240" w:lineRule="auto"/>
      </w:pPr>
      <w:rPr>
        <w:b/>
        <w:bCs/>
      </w:rPr>
      <w:tblPr/>
      <w:tcPr>
        <w:tcBorders>
          <w:top w:val="single" w:sz="8" w:space="0" w:color="A49B8D" w:themeColor="accent5"/>
          <w:left w:val="nil"/>
          <w:bottom w:val="single" w:sz="8" w:space="0" w:color="A49B8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6E2" w:themeFill="accent5" w:themeFillTint="3F"/>
      </w:tcPr>
    </w:tblStylePr>
    <w:tblStylePr w:type="band1Horz">
      <w:tblPr/>
      <w:tcPr>
        <w:tcBorders>
          <w:left w:val="nil"/>
          <w:right w:val="nil"/>
          <w:insideH w:val="nil"/>
          <w:insideV w:val="nil"/>
        </w:tcBorders>
        <w:shd w:val="clear" w:color="auto" w:fill="E8E6E2" w:themeFill="accent5" w:themeFillTint="3F"/>
      </w:tcPr>
    </w:tblStylePr>
  </w:style>
  <w:style w:type="table" w:styleId="HelleSchattierung-Akzent6">
    <w:name w:val="Light Shading Accent 6"/>
    <w:basedOn w:val="NormaleTabelle"/>
    <w:uiPriority w:val="60"/>
    <w:semiHidden/>
    <w:unhideWhenUsed/>
    <w:rsid w:val="00572222"/>
    <w:pPr>
      <w:spacing w:after="0" w:line="240" w:lineRule="auto"/>
    </w:pPr>
    <w:rPr>
      <w:color w:val="443833" w:themeColor="accent6" w:themeShade="BF"/>
    </w:rPr>
    <w:tblPr>
      <w:tblStyleRowBandSize w:val="1"/>
      <w:tblStyleColBandSize w:val="1"/>
      <w:tblBorders>
        <w:top w:val="single" w:sz="8" w:space="0" w:color="5C4C44" w:themeColor="accent6"/>
        <w:bottom w:val="single" w:sz="8" w:space="0" w:color="5C4C44" w:themeColor="accent6"/>
      </w:tblBorders>
    </w:tblPr>
    <w:tblStylePr w:type="firstRow">
      <w:pPr>
        <w:spacing w:before="0" w:after="0" w:line="240" w:lineRule="auto"/>
      </w:pPr>
      <w:rPr>
        <w:b/>
        <w:bCs/>
      </w:rPr>
      <w:tblPr/>
      <w:tcPr>
        <w:tcBorders>
          <w:top w:val="single" w:sz="8" w:space="0" w:color="5C4C44" w:themeColor="accent6"/>
          <w:left w:val="nil"/>
          <w:bottom w:val="single" w:sz="8" w:space="0" w:color="5C4C44" w:themeColor="accent6"/>
          <w:right w:val="nil"/>
          <w:insideH w:val="nil"/>
          <w:insideV w:val="nil"/>
        </w:tcBorders>
      </w:tcPr>
    </w:tblStylePr>
    <w:tblStylePr w:type="lastRow">
      <w:pPr>
        <w:spacing w:before="0" w:after="0" w:line="240" w:lineRule="auto"/>
      </w:pPr>
      <w:rPr>
        <w:b/>
        <w:bCs/>
      </w:rPr>
      <w:tblPr/>
      <w:tcPr>
        <w:tcBorders>
          <w:top w:val="single" w:sz="8" w:space="0" w:color="5C4C44" w:themeColor="accent6"/>
          <w:left w:val="nil"/>
          <w:bottom w:val="single" w:sz="8" w:space="0" w:color="5C4C4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1CD" w:themeFill="accent6" w:themeFillTint="3F"/>
      </w:tcPr>
    </w:tblStylePr>
    <w:tblStylePr w:type="band1Horz">
      <w:tblPr/>
      <w:tcPr>
        <w:tcBorders>
          <w:left w:val="nil"/>
          <w:right w:val="nil"/>
          <w:insideH w:val="nil"/>
          <w:insideV w:val="nil"/>
        </w:tcBorders>
        <w:shd w:val="clear" w:color="auto" w:fill="DAD1CD" w:themeFill="accent6" w:themeFillTint="3F"/>
      </w:tcPr>
    </w:tblStylePr>
  </w:style>
  <w:style w:type="character" w:styleId="Zeilennummer">
    <w:name w:val="line number"/>
    <w:basedOn w:val="Absatz-Standardschriftart"/>
    <w:uiPriority w:val="99"/>
    <w:semiHidden/>
    <w:unhideWhenUsed/>
    <w:rsid w:val="00572222"/>
    <w:rPr>
      <w:sz w:val="22"/>
    </w:rPr>
  </w:style>
  <w:style w:type="paragraph" w:styleId="Liste">
    <w:name w:val="List"/>
    <w:basedOn w:val="Standard"/>
    <w:uiPriority w:val="99"/>
    <w:semiHidden/>
    <w:unhideWhenUsed/>
    <w:rsid w:val="00572222"/>
    <w:pPr>
      <w:ind w:left="360" w:hanging="360"/>
      <w:contextualSpacing/>
    </w:pPr>
  </w:style>
  <w:style w:type="paragraph" w:styleId="Liste2">
    <w:name w:val="List 2"/>
    <w:basedOn w:val="Standard"/>
    <w:uiPriority w:val="99"/>
    <w:semiHidden/>
    <w:unhideWhenUsed/>
    <w:rsid w:val="00572222"/>
    <w:pPr>
      <w:ind w:left="720" w:hanging="360"/>
      <w:contextualSpacing/>
    </w:pPr>
  </w:style>
  <w:style w:type="paragraph" w:styleId="Liste3">
    <w:name w:val="List 3"/>
    <w:basedOn w:val="Standard"/>
    <w:uiPriority w:val="99"/>
    <w:semiHidden/>
    <w:unhideWhenUsed/>
    <w:rsid w:val="00572222"/>
    <w:pPr>
      <w:ind w:left="1080" w:hanging="360"/>
      <w:contextualSpacing/>
    </w:pPr>
  </w:style>
  <w:style w:type="paragraph" w:styleId="Liste4">
    <w:name w:val="List 4"/>
    <w:basedOn w:val="Standard"/>
    <w:uiPriority w:val="99"/>
    <w:semiHidden/>
    <w:unhideWhenUsed/>
    <w:rsid w:val="00572222"/>
    <w:pPr>
      <w:ind w:left="1440" w:hanging="360"/>
      <w:contextualSpacing/>
    </w:pPr>
  </w:style>
  <w:style w:type="paragraph" w:styleId="Liste5">
    <w:name w:val="List 5"/>
    <w:basedOn w:val="Standard"/>
    <w:uiPriority w:val="99"/>
    <w:semiHidden/>
    <w:unhideWhenUsed/>
    <w:rsid w:val="00572222"/>
    <w:pPr>
      <w:ind w:left="1800" w:hanging="360"/>
      <w:contextualSpacing/>
    </w:pPr>
  </w:style>
  <w:style w:type="paragraph" w:styleId="Aufzhlungszeichen">
    <w:name w:val="List Bullet"/>
    <w:basedOn w:val="Standard"/>
    <w:uiPriority w:val="99"/>
    <w:semiHidden/>
    <w:unhideWhenUsed/>
    <w:rsid w:val="00572222"/>
    <w:pPr>
      <w:numPr>
        <w:numId w:val="1"/>
      </w:numPr>
      <w:contextualSpacing/>
    </w:pPr>
  </w:style>
  <w:style w:type="paragraph" w:styleId="Aufzhlungszeichen2">
    <w:name w:val="List Bullet 2"/>
    <w:basedOn w:val="Standard"/>
    <w:uiPriority w:val="99"/>
    <w:semiHidden/>
    <w:unhideWhenUsed/>
    <w:rsid w:val="00572222"/>
    <w:pPr>
      <w:numPr>
        <w:numId w:val="2"/>
      </w:numPr>
      <w:contextualSpacing/>
    </w:pPr>
  </w:style>
  <w:style w:type="paragraph" w:styleId="Aufzhlungszeichen3">
    <w:name w:val="List Bullet 3"/>
    <w:basedOn w:val="Standard"/>
    <w:uiPriority w:val="99"/>
    <w:semiHidden/>
    <w:unhideWhenUsed/>
    <w:rsid w:val="00572222"/>
    <w:pPr>
      <w:numPr>
        <w:numId w:val="3"/>
      </w:numPr>
      <w:contextualSpacing/>
    </w:pPr>
  </w:style>
  <w:style w:type="paragraph" w:styleId="Aufzhlungszeichen4">
    <w:name w:val="List Bullet 4"/>
    <w:basedOn w:val="Standard"/>
    <w:uiPriority w:val="99"/>
    <w:semiHidden/>
    <w:unhideWhenUsed/>
    <w:rsid w:val="00572222"/>
    <w:pPr>
      <w:numPr>
        <w:numId w:val="4"/>
      </w:numPr>
      <w:contextualSpacing/>
    </w:pPr>
  </w:style>
  <w:style w:type="paragraph" w:styleId="Aufzhlungszeichen5">
    <w:name w:val="List Bullet 5"/>
    <w:basedOn w:val="Standard"/>
    <w:uiPriority w:val="99"/>
    <w:semiHidden/>
    <w:unhideWhenUsed/>
    <w:rsid w:val="00572222"/>
    <w:pPr>
      <w:numPr>
        <w:numId w:val="5"/>
      </w:numPr>
      <w:contextualSpacing/>
    </w:pPr>
  </w:style>
  <w:style w:type="paragraph" w:styleId="Listenfortsetzung">
    <w:name w:val="List Continue"/>
    <w:basedOn w:val="Standard"/>
    <w:uiPriority w:val="99"/>
    <w:semiHidden/>
    <w:unhideWhenUsed/>
    <w:rsid w:val="00572222"/>
    <w:pPr>
      <w:spacing w:after="120"/>
      <w:ind w:left="360"/>
      <w:contextualSpacing/>
    </w:pPr>
  </w:style>
  <w:style w:type="paragraph" w:styleId="Listenfortsetzung2">
    <w:name w:val="List Continue 2"/>
    <w:basedOn w:val="Standard"/>
    <w:uiPriority w:val="99"/>
    <w:semiHidden/>
    <w:unhideWhenUsed/>
    <w:rsid w:val="00572222"/>
    <w:pPr>
      <w:spacing w:after="120"/>
      <w:ind w:left="720"/>
      <w:contextualSpacing/>
    </w:pPr>
  </w:style>
  <w:style w:type="paragraph" w:styleId="Listenfortsetzung3">
    <w:name w:val="List Continue 3"/>
    <w:basedOn w:val="Standard"/>
    <w:uiPriority w:val="99"/>
    <w:semiHidden/>
    <w:unhideWhenUsed/>
    <w:rsid w:val="00572222"/>
    <w:pPr>
      <w:spacing w:after="120"/>
      <w:ind w:left="1080"/>
      <w:contextualSpacing/>
    </w:pPr>
  </w:style>
  <w:style w:type="paragraph" w:styleId="Listenfortsetzung4">
    <w:name w:val="List Continue 4"/>
    <w:basedOn w:val="Standard"/>
    <w:uiPriority w:val="99"/>
    <w:semiHidden/>
    <w:unhideWhenUsed/>
    <w:rsid w:val="00572222"/>
    <w:pPr>
      <w:spacing w:after="120"/>
      <w:ind w:left="1440"/>
      <w:contextualSpacing/>
    </w:pPr>
  </w:style>
  <w:style w:type="paragraph" w:styleId="Listenfortsetzung5">
    <w:name w:val="List Continue 5"/>
    <w:basedOn w:val="Standard"/>
    <w:uiPriority w:val="99"/>
    <w:semiHidden/>
    <w:unhideWhenUsed/>
    <w:rsid w:val="00572222"/>
    <w:pPr>
      <w:spacing w:after="120"/>
      <w:ind w:left="1800"/>
      <w:contextualSpacing/>
    </w:pPr>
  </w:style>
  <w:style w:type="paragraph" w:styleId="Listennummer">
    <w:name w:val="List Number"/>
    <w:basedOn w:val="Standard"/>
    <w:uiPriority w:val="99"/>
    <w:semiHidden/>
    <w:unhideWhenUsed/>
    <w:rsid w:val="00572222"/>
    <w:pPr>
      <w:numPr>
        <w:numId w:val="6"/>
      </w:numPr>
      <w:contextualSpacing/>
    </w:pPr>
  </w:style>
  <w:style w:type="paragraph" w:styleId="Listennummer2">
    <w:name w:val="List Number 2"/>
    <w:basedOn w:val="Standard"/>
    <w:uiPriority w:val="99"/>
    <w:semiHidden/>
    <w:unhideWhenUsed/>
    <w:rsid w:val="00572222"/>
    <w:pPr>
      <w:numPr>
        <w:numId w:val="7"/>
      </w:numPr>
      <w:contextualSpacing/>
    </w:pPr>
  </w:style>
  <w:style w:type="paragraph" w:styleId="Listennummer3">
    <w:name w:val="List Number 3"/>
    <w:basedOn w:val="Standard"/>
    <w:uiPriority w:val="99"/>
    <w:semiHidden/>
    <w:unhideWhenUsed/>
    <w:rsid w:val="00572222"/>
    <w:pPr>
      <w:numPr>
        <w:numId w:val="8"/>
      </w:numPr>
      <w:contextualSpacing/>
    </w:pPr>
  </w:style>
  <w:style w:type="paragraph" w:styleId="Listennummer4">
    <w:name w:val="List Number 4"/>
    <w:basedOn w:val="Standard"/>
    <w:uiPriority w:val="99"/>
    <w:semiHidden/>
    <w:unhideWhenUsed/>
    <w:rsid w:val="00572222"/>
    <w:pPr>
      <w:numPr>
        <w:numId w:val="9"/>
      </w:numPr>
      <w:contextualSpacing/>
    </w:pPr>
  </w:style>
  <w:style w:type="paragraph" w:styleId="Listennummer5">
    <w:name w:val="List Number 5"/>
    <w:basedOn w:val="Standard"/>
    <w:uiPriority w:val="99"/>
    <w:semiHidden/>
    <w:unhideWhenUsed/>
    <w:rsid w:val="00572222"/>
    <w:pPr>
      <w:numPr>
        <w:numId w:val="10"/>
      </w:numPr>
      <w:contextualSpacing/>
    </w:pPr>
  </w:style>
  <w:style w:type="paragraph" w:styleId="Listenabsatz">
    <w:name w:val="List Paragraph"/>
    <w:basedOn w:val="Standard"/>
    <w:uiPriority w:val="34"/>
    <w:semiHidden/>
    <w:qFormat/>
    <w:rsid w:val="00572222"/>
    <w:pPr>
      <w:ind w:left="720"/>
      <w:contextualSpacing/>
    </w:pPr>
  </w:style>
  <w:style w:type="table" w:customStyle="1" w:styleId="Listentabelle1hell1">
    <w:name w:val="Listentabelle 1 hell1"/>
    <w:basedOn w:val="NormaleTabelle"/>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1hellAkzent11">
    <w:name w:val="Listentabelle 1 hell  – Akzent 11"/>
    <w:basedOn w:val="NormaleTabelle"/>
    <w:uiPriority w:val="46"/>
    <w:rsid w:val="00572222"/>
    <w:pPr>
      <w:spacing w:after="0" w:line="240" w:lineRule="auto"/>
    </w:pPr>
    <w:tblPr>
      <w:tblStyleRowBandSize w:val="1"/>
      <w:tblStyleColBandSize w:val="1"/>
    </w:tblPr>
    <w:tblStylePr w:type="firstRow">
      <w:rPr>
        <w:b/>
        <w:bCs/>
      </w:rPr>
      <w:tblPr/>
      <w:tcPr>
        <w:tcBorders>
          <w:bottom w:val="single" w:sz="4" w:space="0" w:color="F69684" w:themeColor="accent1" w:themeTint="99"/>
        </w:tcBorders>
      </w:tcPr>
    </w:tblStylePr>
    <w:tblStylePr w:type="lastRow">
      <w:rPr>
        <w:b/>
        <w:bCs/>
      </w:rPr>
      <w:tblPr/>
      <w:tcPr>
        <w:tcBorders>
          <w:top w:val="sing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customStyle="1" w:styleId="Listentabelle1hellAkzent21">
    <w:name w:val="Listentabelle 1 hell  – Akzent 21"/>
    <w:basedOn w:val="NormaleTabelle"/>
    <w:uiPriority w:val="46"/>
    <w:rsid w:val="00572222"/>
    <w:pPr>
      <w:spacing w:after="0" w:line="240" w:lineRule="auto"/>
    </w:pPr>
    <w:tblPr>
      <w:tblStyleRowBandSize w:val="1"/>
      <w:tblStyleColBandSize w:val="1"/>
    </w:tblPr>
    <w:tblStylePr w:type="firstRow">
      <w:rPr>
        <w:b/>
        <w:bCs/>
      </w:rPr>
      <w:tblPr/>
      <w:tcPr>
        <w:tcBorders>
          <w:bottom w:val="single" w:sz="4" w:space="0" w:color="9FDCD5" w:themeColor="accent2" w:themeTint="99"/>
        </w:tcBorders>
      </w:tcPr>
    </w:tblStylePr>
    <w:tblStylePr w:type="lastRow">
      <w:rPr>
        <w:b/>
        <w:bCs/>
      </w:rPr>
      <w:tblPr/>
      <w:tcPr>
        <w:tcBorders>
          <w:top w:val="sing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customStyle="1" w:styleId="Listentabelle1hellAkzent31">
    <w:name w:val="Listentabelle 1 hell  – Akzent 31"/>
    <w:basedOn w:val="NormaleTabelle"/>
    <w:uiPriority w:val="46"/>
    <w:rsid w:val="00572222"/>
    <w:pPr>
      <w:spacing w:after="0" w:line="240" w:lineRule="auto"/>
    </w:pPr>
    <w:tblPr>
      <w:tblStyleRowBandSize w:val="1"/>
      <w:tblStyleColBandSize w:val="1"/>
    </w:tblPr>
    <w:tblStylePr w:type="firstRow">
      <w:rPr>
        <w:b/>
        <w:bCs/>
      </w:rPr>
      <w:tblPr/>
      <w:tcPr>
        <w:tcBorders>
          <w:bottom w:val="single" w:sz="4" w:space="0" w:color="E5EC94" w:themeColor="accent3" w:themeTint="99"/>
        </w:tcBorders>
      </w:tcPr>
    </w:tblStylePr>
    <w:tblStylePr w:type="lastRow">
      <w:rPr>
        <w:b/>
        <w:bCs/>
      </w:rPr>
      <w:tblPr/>
      <w:tcPr>
        <w:tcBorders>
          <w:top w:val="sing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customStyle="1" w:styleId="Listentabelle1hellAkzent41">
    <w:name w:val="Listentabelle 1 hell  – Akzent 41"/>
    <w:basedOn w:val="NormaleTabelle"/>
    <w:uiPriority w:val="46"/>
    <w:rsid w:val="00572222"/>
    <w:pPr>
      <w:spacing w:after="0" w:line="240" w:lineRule="auto"/>
    </w:pPr>
    <w:tblPr>
      <w:tblStyleRowBandSize w:val="1"/>
      <w:tblStyleColBandSize w:val="1"/>
    </w:tblPr>
    <w:tblStylePr w:type="firstRow">
      <w:rPr>
        <w:b/>
        <w:bCs/>
      </w:rPr>
      <w:tblPr/>
      <w:tcPr>
        <w:tcBorders>
          <w:bottom w:val="single" w:sz="4" w:space="0" w:color="8DDBEA" w:themeColor="accent4" w:themeTint="99"/>
        </w:tcBorders>
      </w:tcPr>
    </w:tblStylePr>
    <w:tblStylePr w:type="lastRow">
      <w:rPr>
        <w:b/>
        <w:bCs/>
      </w:rPr>
      <w:tblPr/>
      <w:tcPr>
        <w:tcBorders>
          <w:top w:val="sing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customStyle="1" w:styleId="Listentabelle1hellAkzent51">
    <w:name w:val="Listentabelle 1 hell  – Akzent 51"/>
    <w:basedOn w:val="NormaleTabelle"/>
    <w:uiPriority w:val="46"/>
    <w:rsid w:val="00572222"/>
    <w:pPr>
      <w:spacing w:after="0" w:line="240" w:lineRule="auto"/>
    </w:pPr>
    <w:tblPr>
      <w:tblStyleRowBandSize w:val="1"/>
      <w:tblStyleColBandSize w:val="1"/>
    </w:tblPr>
    <w:tblStylePr w:type="firstRow">
      <w:rPr>
        <w:b/>
        <w:bCs/>
      </w:rPr>
      <w:tblPr/>
      <w:tcPr>
        <w:tcBorders>
          <w:bottom w:val="single" w:sz="4" w:space="0" w:color="C8C3BA" w:themeColor="accent5" w:themeTint="99"/>
        </w:tcBorders>
      </w:tcPr>
    </w:tblStylePr>
    <w:tblStylePr w:type="lastRow">
      <w:rPr>
        <w:b/>
        <w:bCs/>
      </w:rPr>
      <w:tblPr/>
      <w:tcPr>
        <w:tcBorders>
          <w:top w:val="sing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customStyle="1" w:styleId="Listentabelle1hellAkzent61">
    <w:name w:val="Listentabelle 1 hell  – Akzent 61"/>
    <w:basedOn w:val="NormaleTabelle"/>
    <w:uiPriority w:val="46"/>
    <w:rsid w:val="00572222"/>
    <w:pPr>
      <w:spacing w:after="0" w:line="240" w:lineRule="auto"/>
    </w:pPr>
    <w:tblPr>
      <w:tblStyleRowBandSize w:val="1"/>
      <w:tblStyleColBandSize w:val="1"/>
    </w:tblPr>
    <w:tblStylePr w:type="firstRow">
      <w:rPr>
        <w:b/>
        <w:bCs/>
      </w:rPr>
      <w:tblPr/>
      <w:tcPr>
        <w:tcBorders>
          <w:bottom w:val="single" w:sz="4" w:space="0" w:color="A59086" w:themeColor="accent6" w:themeTint="99"/>
        </w:tcBorders>
      </w:tcPr>
    </w:tblStylePr>
    <w:tblStylePr w:type="lastRow">
      <w:rPr>
        <w:b/>
        <w:bCs/>
      </w:rPr>
      <w:tblPr/>
      <w:tcPr>
        <w:tcBorders>
          <w:top w:val="sing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customStyle="1" w:styleId="Listentabelle21">
    <w:name w:val="Listentabelle 21"/>
    <w:basedOn w:val="NormaleTabelle"/>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2Akzent11">
    <w:name w:val="Listentabelle 2 – Akzent 11"/>
    <w:basedOn w:val="NormaleTabelle"/>
    <w:uiPriority w:val="47"/>
    <w:rsid w:val="00572222"/>
    <w:pPr>
      <w:spacing w:after="0" w:line="240" w:lineRule="auto"/>
    </w:pPr>
    <w:tblPr>
      <w:tblStyleRowBandSize w:val="1"/>
      <w:tblStyleColBandSize w:val="1"/>
      <w:tblBorders>
        <w:top w:val="single" w:sz="4" w:space="0" w:color="F69684" w:themeColor="accent1" w:themeTint="99"/>
        <w:bottom w:val="single" w:sz="4" w:space="0" w:color="F69684" w:themeColor="accent1" w:themeTint="99"/>
        <w:insideH w:val="single" w:sz="4" w:space="0" w:color="F6968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customStyle="1" w:styleId="Listentabelle2Akzent21">
    <w:name w:val="Listentabelle 2 – Akzent 21"/>
    <w:basedOn w:val="NormaleTabelle"/>
    <w:uiPriority w:val="47"/>
    <w:rsid w:val="00572222"/>
    <w:pPr>
      <w:spacing w:after="0" w:line="240" w:lineRule="auto"/>
    </w:pPr>
    <w:tblPr>
      <w:tblStyleRowBandSize w:val="1"/>
      <w:tblStyleColBandSize w:val="1"/>
      <w:tblBorders>
        <w:top w:val="single" w:sz="4" w:space="0" w:color="9FDCD5" w:themeColor="accent2" w:themeTint="99"/>
        <w:bottom w:val="single" w:sz="4" w:space="0" w:color="9FDCD5" w:themeColor="accent2" w:themeTint="99"/>
        <w:insideH w:val="single" w:sz="4" w:space="0" w:color="9FDCD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customStyle="1" w:styleId="Listentabelle2Akzent31">
    <w:name w:val="Listentabelle 2 – Akzent 31"/>
    <w:basedOn w:val="NormaleTabelle"/>
    <w:uiPriority w:val="47"/>
    <w:rsid w:val="00572222"/>
    <w:pPr>
      <w:spacing w:after="0" w:line="240" w:lineRule="auto"/>
    </w:pPr>
    <w:tblPr>
      <w:tblStyleRowBandSize w:val="1"/>
      <w:tblStyleColBandSize w:val="1"/>
      <w:tblBorders>
        <w:top w:val="single" w:sz="4" w:space="0" w:color="E5EC94" w:themeColor="accent3" w:themeTint="99"/>
        <w:bottom w:val="single" w:sz="4" w:space="0" w:color="E5EC94" w:themeColor="accent3" w:themeTint="99"/>
        <w:insideH w:val="single" w:sz="4" w:space="0" w:color="E5EC9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customStyle="1" w:styleId="Listentabelle2Akzent41">
    <w:name w:val="Listentabelle 2 – Akzent 41"/>
    <w:basedOn w:val="NormaleTabelle"/>
    <w:uiPriority w:val="47"/>
    <w:rsid w:val="00572222"/>
    <w:pPr>
      <w:spacing w:after="0" w:line="240" w:lineRule="auto"/>
    </w:pPr>
    <w:tblPr>
      <w:tblStyleRowBandSize w:val="1"/>
      <w:tblStyleColBandSize w:val="1"/>
      <w:tblBorders>
        <w:top w:val="single" w:sz="4" w:space="0" w:color="8DDBEA" w:themeColor="accent4" w:themeTint="99"/>
        <w:bottom w:val="single" w:sz="4" w:space="0" w:color="8DDBEA" w:themeColor="accent4" w:themeTint="99"/>
        <w:insideH w:val="single" w:sz="4" w:space="0" w:color="8DDBE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customStyle="1" w:styleId="Listentabelle2Akzent51">
    <w:name w:val="Listentabelle 2 – Akzent 51"/>
    <w:basedOn w:val="NormaleTabelle"/>
    <w:uiPriority w:val="47"/>
    <w:rsid w:val="00572222"/>
    <w:pPr>
      <w:spacing w:after="0" w:line="240" w:lineRule="auto"/>
    </w:pPr>
    <w:tblPr>
      <w:tblStyleRowBandSize w:val="1"/>
      <w:tblStyleColBandSize w:val="1"/>
      <w:tblBorders>
        <w:top w:val="single" w:sz="4" w:space="0" w:color="C8C3BA" w:themeColor="accent5" w:themeTint="99"/>
        <w:bottom w:val="single" w:sz="4" w:space="0" w:color="C8C3BA" w:themeColor="accent5" w:themeTint="99"/>
        <w:insideH w:val="single" w:sz="4" w:space="0" w:color="C8C3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customStyle="1" w:styleId="Listentabelle2Akzent61">
    <w:name w:val="Listentabelle 2 – Akzent 61"/>
    <w:basedOn w:val="NormaleTabelle"/>
    <w:uiPriority w:val="47"/>
    <w:rsid w:val="00572222"/>
    <w:pPr>
      <w:spacing w:after="0" w:line="240" w:lineRule="auto"/>
    </w:pPr>
    <w:tblPr>
      <w:tblStyleRowBandSize w:val="1"/>
      <w:tblStyleColBandSize w:val="1"/>
      <w:tblBorders>
        <w:top w:val="single" w:sz="4" w:space="0" w:color="A59086" w:themeColor="accent6" w:themeTint="99"/>
        <w:bottom w:val="single" w:sz="4" w:space="0" w:color="A59086" w:themeColor="accent6" w:themeTint="99"/>
        <w:insideH w:val="single" w:sz="4" w:space="0" w:color="A5908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customStyle="1" w:styleId="Listentabelle31">
    <w:name w:val="Listentabelle 31"/>
    <w:basedOn w:val="NormaleTabelle"/>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ntabelle3Akzent11">
    <w:name w:val="Listentabelle 3 – Akzent 11"/>
    <w:basedOn w:val="NormaleTabelle"/>
    <w:uiPriority w:val="48"/>
    <w:rsid w:val="00572222"/>
    <w:pPr>
      <w:spacing w:after="0" w:line="240" w:lineRule="auto"/>
    </w:pPr>
    <w:tblPr>
      <w:tblStyleRowBandSize w:val="1"/>
      <w:tblStyleColBandSize w:val="1"/>
      <w:tblBorders>
        <w:top w:val="single" w:sz="4" w:space="0" w:color="F05133" w:themeColor="accent1"/>
        <w:left w:val="single" w:sz="4" w:space="0" w:color="F05133" w:themeColor="accent1"/>
        <w:bottom w:val="single" w:sz="4" w:space="0" w:color="F05133" w:themeColor="accent1"/>
        <w:right w:val="single" w:sz="4" w:space="0" w:color="F05133" w:themeColor="accent1"/>
      </w:tblBorders>
    </w:tblPr>
    <w:tblStylePr w:type="firstRow">
      <w:rPr>
        <w:b/>
        <w:bCs/>
        <w:color w:val="FFFFFF" w:themeColor="background1"/>
      </w:rPr>
      <w:tblPr/>
      <w:tcPr>
        <w:shd w:val="clear" w:color="auto" w:fill="F05133" w:themeFill="accent1"/>
      </w:tcPr>
    </w:tblStylePr>
    <w:tblStylePr w:type="lastRow">
      <w:rPr>
        <w:b/>
        <w:bCs/>
      </w:rPr>
      <w:tblPr/>
      <w:tcPr>
        <w:tcBorders>
          <w:top w:val="double" w:sz="4" w:space="0" w:color="F051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5133" w:themeColor="accent1"/>
          <w:right w:val="single" w:sz="4" w:space="0" w:color="F05133" w:themeColor="accent1"/>
        </w:tcBorders>
      </w:tcPr>
    </w:tblStylePr>
    <w:tblStylePr w:type="band1Horz">
      <w:tblPr/>
      <w:tcPr>
        <w:tcBorders>
          <w:top w:val="single" w:sz="4" w:space="0" w:color="F05133" w:themeColor="accent1"/>
          <w:bottom w:val="single" w:sz="4" w:space="0" w:color="F051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5133" w:themeColor="accent1"/>
          <w:left w:val="nil"/>
        </w:tcBorders>
      </w:tcPr>
    </w:tblStylePr>
    <w:tblStylePr w:type="swCell">
      <w:tblPr/>
      <w:tcPr>
        <w:tcBorders>
          <w:top w:val="double" w:sz="4" w:space="0" w:color="F05133" w:themeColor="accent1"/>
          <w:right w:val="nil"/>
        </w:tcBorders>
      </w:tcPr>
    </w:tblStylePr>
  </w:style>
  <w:style w:type="table" w:customStyle="1" w:styleId="Listentabelle3Akzent21">
    <w:name w:val="Listentabelle 3 – Akzent 21"/>
    <w:basedOn w:val="NormaleTabelle"/>
    <w:uiPriority w:val="48"/>
    <w:rsid w:val="00572222"/>
    <w:pPr>
      <w:spacing w:after="0" w:line="240" w:lineRule="auto"/>
    </w:pPr>
    <w:tblPr>
      <w:tblStyleRowBandSize w:val="1"/>
      <w:tblStyleColBandSize w:val="1"/>
      <w:tblBorders>
        <w:top w:val="single" w:sz="4" w:space="0" w:color="60C5BA" w:themeColor="accent2"/>
        <w:left w:val="single" w:sz="4" w:space="0" w:color="60C5BA" w:themeColor="accent2"/>
        <w:bottom w:val="single" w:sz="4" w:space="0" w:color="60C5BA" w:themeColor="accent2"/>
        <w:right w:val="single" w:sz="4" w:space="0" w:color="60C5BA" w:themeColor="accent2"/>
      </w:tblBorders>
    </w:tblPr>
    <w:tblStylePr w:type="firstRow">
      <w:rPr>
        <w:b/>
        <w:bCs/>
        <w:color w:val="FFFFFF" w:themeColor="background1"/>
      </w:rPr>
      <w:tblPr/>
      <w:tcPr>
        <w:shd w:val="clear" w:color="auto" w:fill="60C5BA" w:themeFill="accent2"/>
      </w:tcPr>
    </w:tblStylePr>
    <w:tblStylePr w:type="lastRow">
      <w:rPr>
        <w:b/>
        <w:bCs/>
      </w:rPr>
      <w:tblPr/>
      <w:tcPr>
        <w:tcBorders>
          <w:top w:val="double" w:sz="4" w:space="0" w:color="60C5B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C5BA" w:themeColor="accent2"/>
          <w:right w:val="single" w:sz="4" w:space="0" w:color="60C5BA" w:themeColor="accent2"/>
        </w:tcBorders>
      </w:tcPr>
    </w:tblStylePr>
    <w:tblStylePr w:type="band1Horz">
      <w:tblPr/>
      <w:tcPr>
        <w:tcBorders>
          <w:top w:val="single" w:sz="4" w:space="0" w:color="60C5BA" w:themeColor="accent2"/>
          <w:bottom w:val="single" w:sz="4" w:space="0" w:color="60C5B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C5BA" w:themeColor="accent2"/>
          <w:left w:val="nil"/>
        </w:tcBorders>
      </w:tcPr>
    </w:tblStylePr>
    <w:tblStylePr w:type="swCell">
      <w:tblPr/>
      <w:tcPr>
        <w:tcBorders>
          <w:top w:val="double" w:sz="4" w:space="0" w:color="60C5BA" w:themeColor="accent2"/>
          <w:right w:val="nil"/>
        </w:tcBorders>
      </w:tcPr>
    </w:tblStylePr>
  </w:style>
  <w:style w:type="table" w:customStyle="1" w:styleId="Listentabelle3Akzent31">
    <w:name w:val="Listentabelle 3 – Akzent 31"/>
    <w:basedOn w:val="NormaleTabelle"/>
    <w:uiPriority w:val="48"/>
    <w:rsid w:val="00572222"/>
    <w:pPr>
      <w:spacing w:after="0" w:line="240" w:lineRule="auto"/>
    </w:pPr>
    <w:tblPr>
      <w:tblStyleRowBandSize w:val="1"/>
      <w:tblStyleColBandSize w:val="1"/>
      <w:tblBorders>
        <w:top w:val="single" w:sz="4" w:space="0" w:color="D5E04E" w:themeColor="accent3"/>
        <w:left w:val="single" w:sz="4" w:space="0" w:color="D5E04E" w:themeColor="accent3"/>
        <w:bottom w:val="single" w:sz="4" w:space="0" w:color="D5E04E" w:themeColor="accent3"/>
        <w:right w:val="single" w:sz="4" w:space="0" w:color="D5E04E" w:themeColor="accent3"/>
      </w:tblBorders>
    </w:tblPr>
    <w:tblStylePr w:type="firstRow">
      <w:rPr>
        <w:b/>
        <w:bCs/>
        <w:color w:val="FFFFFF" w:themeColor="background1"/>
      </w:rPr>
      <w:tblPr/>
      <w:tcPr>
        <w:shd w:val="clear" w:color="auto" w:fill="D5E04E" w:themeFill="accent3"/>
      </w:tcPr>
    </w:tblStylePr>
    <w:tblStylePr w:type="lastRow">
      <w:rPr>
        <w:b/>
        <w:bCs/>
      </w:rPr>
      <w:tblPr/>
      <w:tcPr>
        <w:tcBorders>
          <w:top w:val="double" w:sz="4" w:space="0" w:color="D5E04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5E04E" w:themeColor="accent3"/>
          <w:right w:val="single" w:sz="4" w:space="0" w:color="D5E04E" w:themeColor="accent3"/>
        </w:tcBorders>
      </w:tcPr>
    </w:tblStylePr>
    <w:tblStylePr w:type="band1Horz">
      <w:tblPr/>
      <w:tcPr>
        <w:tcBorders>
          <w:top w:val="single" w:sz="4" w:space="0" w:color="D5E04E" w:themeColor="accent3"/>
          <w:bottom w:val="single" w:sz="4" w:space="0" w:color="D5E04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5E04E" w:themeColor="accent3"/>
          <w:left w:val="nil"/>
        </w:tcBorders>
      </w:tcPr>
    </w:tblStylePr>
    <w:tblStylePr w:type="swCell">
      <w:tblPr/>
      <w:tcPr>
        <w:tcBorders>
          <w:top w:val="double" w:sz="4" w:space="0" w:color="D5E04E" w:themeColor="accent3"/>
          <w:right w:val="nil"/>
        </w:tcBorders>
      </w:tcPr>
    </w:tblStylePr>
  </w:style>
  <w:style w:type="table" w:customStyle="1" w:styleId="Listentabelle3Akzent41">
    <w:name w:val="Listentabelle 3 – Akzent 41"/>
    <w:basedOn w:val="NormaleTabelle"/>
    <w:uiPriority w:val="48"/>
    <w:rsid w:val="00572222"/>
    <w:pPr>
      <w:spacing w:after="0" w:line="240" w:lineRule="auto"/>
    </w:pPr>
    <w:tblPr>
      <w:tblStyleRowBandSize w:val="1"/>
      <w:tblStyleColBandSize w:val="1"/>
      <w:tblBorders>
        <w:top w:val="single" w:sz="4" w:space="0" w:color="42C4DD" w:themeColor="accent4"/>
        <w:left w:val="single" w:sz="4" w:space="0" w:color="42C4DD" w:themeColor="accent4"/>
        <w:bottom w:val="single" w:sz="4" w:space="0" w:color="42C4DD" w:themeColor="accent4"/>
        <w:right w:val="single" w:sz="4" w:space="0" w:color="42C4DD" w:themeColor="accent4"/>
      </w:tblBorders>
    </w:tblPr>
    <w:tblStylePr w:type="firstRow">
      <w:rPr>
        <w:b/>
        <w:bCs/>
        <w:color w:val="FFFFFF" w:themeColor="background1"/>
      </w:rPr>
      <w:tblPr/>
      <w:tcPr>
        <w:shd w:val="clear" w:color="auto" w:fill="42C4DD" w:themeFill="accent4"/>
      </w:tcPr>
    </w:tblStylePr>
    <w:tblStylePr w:type="lastRow">
      <w:rPr>
        <w:b/>
        <w:bCs/>
      </w:rPr>
      <w:tblPr/>
      <w:tcPr>
        <w:tcBorders>
          <w:top w:val="double" w:sz="4" w:space="0" w:color="42C4D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C4DD" w:themeColor="accent4"/>
          <w:right w:val="single" w:sz="4" w:space="0" w:color="42C4DD" w:themeColor="accent4"/>
        </w:tcBorders>
      </w:tcPr>
    </w:tblStylePr>
    <w:tblStylePr w:type="band1Horz">
      <w:tblPr/>
      <w:tcPr>
        <w:tcBorders>
          <w:top w:val="single" w:sz="4" w:space="0" w:color="42C4DD" w:themeColor="accent4"/>
          <w:bottom w:val="single" w:sz="4" w:space="0" w:color="42C4D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C4DD" w:themeColor="accent4"/>
          <w:left w:val="nil"/>
        </w:tcBorders>
      </w:tcPr>
    </w:tblStylePr>
    <w:tblStylePr w:type="swCell">
      <w:tblPr/>
      <w:tcPr>
        <w:tcBorders>
          <w:top w:val="double" w:sz="4" w:space="0" w:color="42C4DD" w:themeColor="accent4"/>
          <w:right w:val="nil"/>
        </w:tcBorders>
      </w:tcPr>
    </w:tblStylePr>
  </w:style>
  <w:style w:type="table" w:customStyle="1" w:styleId="Listentabelle3Akzent51">
    <w:name w:val="Listentabelle 3 – Akzent 51"/>
    <w:basedOn w:val="NormaleTabelle"/>
    <w:uiPriority w:val="48"/>
    <w:rsid w:val="00572222"/>
    <w:pPr>
      <w:spacing w:after="0" w:line="240" w:lineRule="auto"/>
    </w:pPr>
    <w:tblPr>
      <w:tblStyleRowBandSize w:val="1"/>
      <w:tblStyleColBandSize w:val="1"/>
      <w:tblBorders>
        <w:top w:val="single" w:sz="4" w:space="0" w:color="A49B8D" w:themeColor="accent5"/>
        <w:left w:val="single" w:sz="4" w:space="0" w:color="A49B8D" w:themeColor="accent5"/>
        <w:bottom w:val="single" w:sz="4" w:space="0" w:color="A49B8D" w:themeColor="accent5"/>
        <w:right w:val="single" w:sz="4" w:space="0" w:color="A49B8D" w:themeColor="accent5"/>
      </w:tblBorders>
    </w:tblPr>
    <w:tblStylePr w:type="firstRow">
      <w:rPr>
        <w:b/>
        <w:bCs/>
        <w:color w:val="FFFFFF" w:themeColor="background1"/>
      </w:rPr>
      <w:tblPr/>
      <w:tcPr>
        <w:shd w:val="clear" w:color="auto" w:fill="A49B8D" w:themeFill="accent5"/>
      </w:tcPr>
    </w:tblStylePr>
    <w:tblStylePr w:type="lastRow">
      <w:rPr>
        <w:b/>
        <w:bCs/>
      </w:rPr>
      <w:tblPr/>
      <w:tcPr>
        <w:tcBorders>
          <w:top w:val="double" w:sz="4" w:space="0" w:color="A49B8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49B8D" w:themeColor="accent5"/>
          <w:right w:val="single" w:sz="4" w:space="0" w:color="A49B8D" w:themeColor="accent5"/>
        </w:tcBorders>
      </w:tcPr>
    </w:tblStylePr>
    <w:tblStylePr w:type="band1Horz">
      <w:tblPr/>
      <w:tcPr>
        <w:tcBorders>
          <w:top w:val="single" w:sz="4" w:space="0" w:color="A49B8D" w:themeColor="accent5"/>
          <w:bottom w:val="single" w:sz="4" w:space="0" w:color="A49B8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49B8D" w:themeColor="accent5"/>
          <w:left w:val="nil"/>
        </w:tcBorders>
      </w:tcPr>
    </w:tblStylePr>
    <w:tblStylePr w:type="swCell">
      <w:tblPr/>
      <w:tcPr>
        <w:tcBorders>
          <w:top w:val="double" w:sz="4" w:space="0" w:color="A49B8D" w:themeColor="accent5"/>
          <w:right w:val="nil"/>
        </w:tcBorders>
      </w:tcPr>
    </w:tblStylePr>
  </w:style>
  <w:style w:type="table" w:customStyle="1" w:styleId="Listentabelle3Akzent61">
    <w:name w:val="Listentabelle 3 – Akzent 61"/>
    <w:basedOn w:val="NormaleTabelle"/>
    <w:uiPriority w:val="48"/>
    <w:rsid w:val="00572222"/>
    <w:pPr>
      <w:spacing w:after="0" w:line="240" w:lineRule="auto"/>
    </w:pPr>
    <w:tblPr>
      <w:tblStyleRowBandSize w:val="1"/>
      <w:tblStyleColBandSize w:val="1"/>
      <w:tblBorders>
        <w:top w:val="single" w:sz="4" w:space="0" w:color="5C4C44" w:themeColor="accent6"/>
        <w:left w:val="single" w:sz="4" w:space="0" w:color="5C4C44" w:themeColor="accent6"/>
        <w:bottom w:val="single" w:sz="4" w:space="0" w:color="5C4C44" w:themeColor="accent6"/>
        <w:right w:val="single" w:sz="4" w:space="0" w:color="5C4C44" w:themeColor="accent6"/>
      </w:tblBorders>
    </w:tblPr>
    <w:tblStylePr w:type="firstRow">
      <w:rPr>
        <w:b/>
        <w:bCs/>
        <w:color w:val="FFFFFF" w:themeColor="background1"/>
      </w:rPr>
      <w:tblPr/>
      <w:tcPr>
        <w:shd w:val="clear" w:color="auto" w:fill="5C4C44" w:themeFill="accent6"/>
      </w:tcPr>
    </w:tblStylePr>
    <w:tblStylePr w:type="lastRow">
      <w:rPr>
        <w:b/>
        <w:bCs/>
      </w:rPr>
      <w:tblPr/>
      <w:tcPr>
        <w:tcBorders>
          <w:top w:val="double" w:sz="4" w:space="0" w:color="5C4C4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C4C44" w:themeColor="accent6"/>
          <w:right w:val="single" w:sz="4" w:space="0" w:color="5C4C44" w:themeColor="accent6"/>
        </w:tcBorders>
      </w:tcPr>
    </w:tblStylePr>
    <w:tblStylePr w:type="band1Horz">
      <w:tblPr/>
      <w:tcPr>
        <w:tcBorders>
          <w:top w:val="single" w:sz="4" w:space="0" w:color="5C4C44" w:themeColor="accent6"/>
          <w:bottom w:val="single" w:sz="4" w:space="0" w:color="5C4C4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C4C44" w:themeColor="accent6"/>
          <w:left w:val="nil"/>
        </w:tcBorders>
      </w:tcPr>
    </w:tblStylePr>
    <w:tblStylePr w:type="swCell">
      <w:tblPr/>
      <w:tcPr>
        <w:tcBorders>
          <w:top w:val="double" w:sz="4" w:space="0" w:color="5C4C44" w:themeColor="accent6"/>
          <w:right w:val="nil"/>
        </w:tcBorders>
      </w:tcPr>
    </w:tblStylePr>
  </w:style>
  <w:style w:type="table" w:customStyle="1" w:styleId="Listentabelle41">
    <w:name w:val="Listentabelle 41"/>
    <w:basedOn w:val="NormaleTabelle"/>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4Akzent11">
    <w:name w:val="Listentabelle 4 – Akzent 11"/>
    <w:basedOn w:val="NormaleTabelle"/>
    <w:uiPriority w:val="49"/>
    <w:rsid w:val="00572222"/>
    <w:pPr>
      <w:spacing w:after="0" w:line="240" w:lineRule="auto"/>
    </w:pPr>
    <w:tblPr>
      <w:tblStyleRowBandSize w:val="1"/>
      <w:tblStyleColBandSize w:val="1"/>
      <w:tblBorders>
        <w:top w:val="single" w:sz="4" w:space="0" w:color="F69684" w:themeColor="accent1" w:themeTint="99"/>
        <w:left w:val="single" w:sz="4" w:space="0" w:color="F69684" w:themeColor="accent1" w:themeTint="99"/>
        <w:bottom w:val="single" w:sz="4" w:space="0" w:color="F69684" w:themeColor="accent1" w:themeTint="99"/>
        <w:right w:val="single" w:sz="4" w:space="0" w:color="F69684" w:themeColor="accent1" w:themeTint="99"/>
        <w:insideH w:val="single" w:sz="4" w:space="0" w:color="F69684" w:themeColor="accent1" w:themeTint="99"/>
      </w:tblBorders>
    </w:tblPr>
    <w:tblStylePr w:type="firstRow">
      <w:rPr>
        <w:b/>
        <w:bCs/>
        <w:color w:val="FFFFFF" w:themeColor="background1"/>
      </w:rPr>
      <w:tblPr/>
      <w:tcPr>
        <w:tcBorders>
          <w:top w:val="single" w:sz="4" w:space="0" w:color="F05133" w:themeColor="accent1"/>
          <w:left w:val="single" w:sz="4" w:space="0" w:color="F05133" w:themeColor="accent1"/>
          <w:bottom w:val="single" w:sz="4" w:space="0" w:color="F05133" w:themeColor="accent1"/>
          <w:right w:val="single" w:sz="4" w:space="0" w:color="F05133" w:themeColor="accent1"/>
          <w:insideH w:val="nil"/>
        </w:tcBorders>
        <w:shd w:val="clear" w:color="auto" w:fill="F05133" w:themeFill="accent1"/>
      </w:tcPr>
    </w:tblStylePr>
    <w:tblStylePr w:type="lastRow">
      <w:rPr>
        <w:b/>
        <w:bCs/>
      </w:rPr>
      <w:tblPr/>
      <w:tcPr>
        <w:tcBorders>
          <w:top w:val="double" w:sz="4" w:space="0" w:color="F69684" w:themeColor="accent1" w:themeTint="99"/>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customStyle="1" w:styleId="Listentabelle4Akzent21">
    <w:name w:val="Listentabelle 4 – Akzent 21"/>
    <w:basedOn w:val="NormaleTabelle"/>
    <w:uiPriority w:val="49"/>
    <w:rsid w:val="00572222"/>
    <w:pPr>
      <w:spacing w:after="0" w:line="240" w:lineRule="auto"/>
    </w:pPr>
    <w:tblPr>
      <w:tblStyleRowBandSize w:val="1"/>
      <w:tblStyleColBandSize w:val="1"/>
      <w:tblBorders>
        <w:top w:val="single" w:sz="4" w:space="0" w:color="9FDCD5" w:themeColor="accent2" w:themeTint="99"/>
        <w:left w:val="single" w:sz="4" w:space="0" w:color="9FDCD5" w:themeColor="accent2" w:themeTint="99"/>
        <w:bottom w:val="single" w:sz="4" w:space="0" w:color="9FDCD5" w:themeColor="accent2" w:themeTint="99"/>
        <w:right w:val="single" w:sz="4" w:space="0" w:color="9FDCD5" w:themeColor="accent2" w:themeTint="99"/>
        <w:insideH w:val="single" w:sz="4" w:space="0" w:color="9FDCD5" w:themeColor="accent2" w:themeTint="99"/>
      </w:tblBorders>
    </w:tblPr>
    <w:tblStylePr w:type="firstRow">
      <w:rPr>
        <w:b/>
        <w:bCs/>
        <w:color w:val="FFFFFF" w:themeColor="background1"/>
      </w:rPr>
      <w:tblPr/>
      <w:tcPr>
        <w:tcBorders>
          <w:top w:val="single" w:sz="4" w:space="0" w:color="60C5BA" w:themeColor="accent2"/>
          <w:left w:val="single" w:sz="4" w:space="0" w:color="60C5BA" w:themeColor="accent2"/>
          <w:bottom w:val="single" w:sz="4" w:space="0" w:color="60C5BA" w:themeColor="accent2"/>
          <w:right w:val="single" w:sz="4" w:space="0" w:color="60C5BA" w:themeColor="accent2"/>
          <w:insideH w:val="nil"/>
        </w:tcBorders>
        <w:shd w:val="clear" w:color="auto" w:fill="60C5BA" w:themeFill="accent2"/>
      </w:tcPr>
    </w:tblStylePr>
    <w:tblStylePr w:type="lastRow">
      <w:rPr>
        <w:b/>
        <w:bCs/>
      </w:rPr>
      <w:tblPr/>
      <w:tcPr>
        <w:tcBorders>
          <w:top w:val="double" w:sz="4" w:space="0" w:color="9FDCD5" w:themeColor="accent2" w:themeTint="99"/>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customStyle="1" w:styleId="Listentabelle4Akzent31">
    <w:name w:val="Listentabelle 4 – Akzent 31"/>
    <w:basedOn w:val="NormaleTabelle"/>
    <w:uiPriority w:val="49"/>
    <w:rsid w:val="00572222"/>
    <w:pPr>
      <w:spacing w:after="0" w:line="240" w:lineRule="auto"/>
    </w:pPr>
    <w:tblPr>
      <w:tblStyleRowBandSize w:val="1"/>
      <w:tblStyleColBandSize w:val="1"/>
      <w:tblBorders>
        <w:top w:val="single" w:sz="4" w:space="0" w:color="E5EC94" w:themeColor="accent3" w:themeTint="99"/>
        <w:left w:val="single" w:sz="4" w:space="0" w:color="E5EC94" w:themeColor="accent3" w:themeTint="99"/>
        <w:bottom w:val="single" w:sz="4" w:space="0" w:color="E5EC94" w:themeColor="accent3" w:themeTint="99"/>
        <w:right w:val="single" w:sz="4" w:space="0" w:color="E5EC94" w:themeColor="accent3" w:themeTint="99"/>
        <w:insideH w:val="single" w:sz="4" w:space="0" w:color="E5EC94" w:themeColor="accent3" w:themeTint="99"/>
      </w:tblBorders>
    </w:tblPr>
    <w:tblStylePr w:type="firstRow">
      <w:rPr>
        <w:b/>
        <w:bCs/>
        <w:color w:val="FFFFFF" w:themeColor="background1"/>
      </w:rPr>
      <w:tblPr/>
      <w:tcPr>
        <w:tcBorders>
          <w:top w:val="single" w:sz="4" w:space="0" w:color="D5E04E" w:themeColor="accent3"/>
          <w:left w:val="single" w:sz="4" w:space="0" w:color="D5E04E" w:themeColor="accent3"/>
          <w:bottom w:val="single" w:sz="4" w:space="0" w:color="D5E04E" w:themeColor="accent3"/>
          <w:right w:val="single" w:sz="4" w:space="0" w:color="D5E04E" w:themeColor="accent3"/>
          <w:insideH w:val="nil"/>
        </w:tcBorders>
        <w:shd w:val="clear" w:color="auto" w:fill="D5E04E" w:themeFill="accent3"/>
      </w:tcPr>
    </w:tblStylePr>
    <w:tblStylePr w:type="lastRow">
      <w:rPr>
        <w:b/>
        <w:bCs/>
      </w:rPr>
      <w:tblPr/>
      <w:tcPr>
        <w:tcBorders>
          <w:top w:val="double" w:sz="4" w:space="0" w:color="E5EC94" w:themeColor="accent3" w:themeTint="99"/>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customStyle="1" w:styleId="Listentabelle4Akzent41">
    <w:name w:val="Listentabelle 4 – Akzent 41"/>
    <w:basedOn w:val="NormaleTabelle"/>
    <w:uiPriority w:val="49"/>
    <w:rsid w:val="00572222"/>
    <w:pPr>
      <w:spacing w:after="0" w:line="240" w:lineRule="auto"/>
    </w:pPr>
    <w:tblPr>
      <w:tblStyleRowBandSize w:val="1"/>
      <w:tblStyleColBandSize w:val="1"/>
      <w:tblBorders>
        <w:top w:val="single" w:sz="4" w:space="0" w:color="8DDBEA" w:themeColor="accent4" w:themeTint="99"/>
        <w:left w:val="single" w:sz="4" w:space="0" w:color="8DDBEA" w:themeColor="accent4" w:themeTint="99"/>
        <w:bottom w:val="single" w:sz="4" w:space="0" w:color="8DDBEA" w:themeColor="accent4" w:themeTint="99"/>
        <w:right w:val="single" w:sz="4" w:space="0" w:color="8DDBEA" w:themeColor="accent4" w:themeTint="99"/>
        <w:insideH w:val="single" w:sz="4" w:space="0" w:color="8DDBEA" w:themeColor="accent4" w:themeTint="99"/>
      </w:tblBorders>
    </w:tblPr>
    <w:tblStylePr w:type="firstRow">
      <w:rPr>
        <w:b/>
        <w:bCs/>
        <w:color w:val="FFFFFF" w:themeColor="background1"/>
      </w:rPr>
      <w:tblPr/>
      <w:tcPr>
        <w:tcBorders>
          <w:top w:val="single" w:sz="4" w:space="0" w:color="42C4DD" w:themeColor="accent4"/>
          <w:left w:val="single" w:sz="4" w:space="0" w:color="42C4DD" w:themeColor="accent4"/>
          <w:bottom w:val="single" w:sz="4" w:space="0" w:color="42C4DD" w:themeColor="accent4"/>
          <w:right w:val="single" w:sz="4" w:space="0" w:color="42C4DD" w:themeColor="accent4"/>
          <w:insideH w:val="nil"/>
        </w:tcBorders>
        <w:shd w:val="clear" w:color="auto" w:fill="42C4DD" w:themeFill="accent4"/>
      </w:tcPr>
    </w:tblStylePr>
    <w:tblStylePr w:type="lastRow">
      <w:rPr>
        <w:b/>
        <w:bCs/>
      </w:rPr>
      <w:tblPr/>
      <w:tcPr>
        <w:tcBorders>
          <w:top w:val="double" w:sz="4" w:space="0" w:color="8DDBEA" w:themeColor="accent4" w:themeTint="99"/>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customStyle="1" w:styleId="Listentabelle4Akzent51">
    <w:name w:val="Listentabelle 4 – Akzent 51"/>
    <w:basedOn w:val="NormaleTabelle"/>
    <w:uiPriority w:val="49"/>
    <w:rsid w:val="00572222"/>
    <w:pPr>
      <w:spacing w:after="0" w:line="240" w:lineRule="auto"/>
    </w:pPr>
    <w:tblPr>
      <w:tblStyleRowBandSize w:val="1"/>
      <w:tblStyleColBandSize w:val="1"/>
      <w:tblBorders>
        <w:top w:val="single" w:sz="4" w:space="0" w:color="C8C3BA" w:themeColor="accent5" w:themeTint="99"/>
        <w:left w:val="single" w:sz="4" w:space="0" w:color="C8C3BA" w:themeColor="accent5" w:themeTint="99"/>
        <w:bottom w:val="single" w:sz="4" w:space="0" w:color="C8C3BA" w:themeColor="accent5" w:themeTint="99"/>
        <w:right w:val="single" w:sz="4" w:space="0" w:color="C8C3BA" w:themeColor="accent5" w:themeTint="99"/>
        <w:insideH w:val="single" w:sz="4" w:space="0" w:color="C8C3BA" w:themeColor="accent5" w:themeTint="99"/>
      </w:tblBorders>
    </w:tblPr>
    <w:tblStylePr w:type="firstRow">
      <w:rPr>
        <w:b/>
        <w:bCs/>
        <w:color w:val="FFFFFF" w:themeColor="background1"/>
      </w:rPr>
      <w:tblPr/>
      <w:tcPr>
        <w:tcBorders>
          <w:top w:val="single" w:sz="4" w:space="0" w:color="A49B8D" w:themeColor="accent5"/>
          <w:left w:val="single" w:sz="4" w:space="0" w:color="A49B8D" w:themeColor="accent5"/>
          <w:bottom w:val="single" w:sz="4" w:space="0" w:color="A49B8D" w:themeColor="accent5"/>
          <w:right w:val="single" w:sz="4" w:space="0" w:color="A49B8D" w:themeColor="accent5"/>
          <w:insideH w:val="nil"/>
        </w:tcBorders>
        <w:shd w:val="clear" w:color="auto" w:fill="A49B8D" w:themeFill="accent5"/>
      </w:tcPr>
    </w:tblStylePr>
    <w:tblStylePr w:type="lastRow">
      <w:rPr>
        <w:b/>
        <w:bCs/>
      </w:rPr>
      <w:tblPr/>
      <w:tcPr>
        <w:tcBorders>
          <w:top w:val="double" w:sz="4" w:space="0" w:color="C8C3BA" w:themeColor="accent5" w:themeTint="99"/>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customStyle="1" w:styleId="Listentabelle4Akzent61">
    <w:name w:val="Listentabelle 4 – Akzent 61"/>
    <w:basedOn w:val="NormaleTabelle"/>
    <w:uiPriority w:val="49"/>
    <w:rsid w:val="00572222"/>
    <w:pPr>
      <w:spacing w:after="0" w:line="240" w:lineRule="auto"/>
    </w:pPr>
    <w:tblPr>
      <w:tblStyleRowBandSize w:val="1"/>
      <w:tblStyleColBandSize w:val="1"/>
      <w:tblBorders>
        <w:top w:val="single" w:sz="4" w:space="0" w:color="A59086" w:themeColor="accent6" w:themeTint="99"/>
        <w:left w:val="single" w:sz="4" w:space="0" w:color="A59086" w:themeColor="accent6" w:themeTint="99"/>
        <w:bottom w:val="single" w:sz="4" w:space="0" w:color="A59086" w:themeColor="accent6" w:themeTint="99"/>
        <w:right w:val="single" w:sz="4" w:space="0" w:color="A59086" w:themeColor="accent6" w:themeTint="99"/>
        <w:insideH w:val="single" w:sz="4" w:space="0" w:color="A59086" w:themeColor="accent6" w:themeTint="99"/>
      </w:tblBorders>
    </w:tblPr>
    <w:tblStylePr w:type="firstRow">
      <w:rPr>
        <w:b/>
        <w:bCs/>
        <w:color w:val="FFFFFF" w:themeColor="background1"/>
      </w:rPr>
      <w:tblPr/>
      <w:tcPr>
        <w:tcBorders>
          <w:top w:val="single" w:sz="4" w:space="0" w:color="5C4C44" w:themeColor="accent6"/>
          <w:left w:val="single" w:sz="4" w:space="0" w:color="5C4C44" w:themeColor="accent6"/>
          <w:bottom w:val="single" w:sz="4" w:space="0" w:color="5C4C44" w:themeColor="accent6"/>
          <w:right w:val="single" w:sz="4" w:space="0" w:color="5C4C44" w:themeColor="accent6"/>
          <w:insideH w:val="nil"/>
        </w:tcBorders>
        <w:shd w:val="clear" w:color="auto" w:fill="5C4C44" w:themeFill="accent6"/>
      </w:tcPr>
    </w:tblStylePr>
    <w:tblStylePr w:type="lastRow">
      <w:rPr>
        <w:b/>
        <w:bCs/>
      </w:rPr>
      <w:tblPr/>
      <w:tcPr>
        <w:tcBorders>
          <w:top w:val="double" w:sz="4" w:space="0" w:color="A59086" w:themeColor="accent6" w:themeTint="99"/>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customStyle="1" w:styleId="Listentabelle5dunkel1">
    <w:name w:val="Listentabelle 5 dunkel1"/>
    <w:basedOn w:val="NormaleTabelle"/>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11">
    <w:name w:val="Listentabelle 5 dunkel  – Akzent 11"/>
    <w:basedOn w:val="NormaleTabelle"/>
    <w:uiPriority w:val="50"/>
    <w:rsid w:val="00572222"/>
    <w:pPr>
      <w:spacing w:after="0" w:line="240" w:lineRule="auto"/>
    </w:pPr>
    <w:rPr>
      <w:color w:val="FFFFFF" w:themeColor="background1"/>
    </w:rPr>
    <w:tblPr>
      <w:tblStyleRowBandSize w:val="1"/>
      <w:tblStyleColBandSize w:val="1"/>
      <w:tblBorders>
        <w:top w:val="single" w:sz="24" w:space="0" w:color="F05133" w:themeColor="accent1"/>
        <w:left w:val="single" w:sz="24" w:space="0" w:color="F05133" w:themeColor="accent1"/>
        <w:bottom w:val="single" w:sz="24" w:space="0" w:color="F05133" w:themeColor="accent1"/>
        <w:right w:val="single" w:sz="24" w:space="0" w:color="F05133" w:themeColor="accent1"/>
      </w:tblBorders>
    </w:tblPr>
    <w:tcPr>
      <w:shd w:val="clear" w:color="auto" w:fill="F051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21">
    <w:name w:val="Listentabelle 5 dunkel  – Akzent 21"/>
    <w:basedOn w:val="NormaleTabelle"/>
    <w:uiPriority w:val="50"/>
    <w:rsid w:val="00572222"/>
    <w:pPr>
      <w:spacing w:after="0" w:line="240" w:lineRule="auto"/>
    </w:pPr>
    <w:rPr>
      <w:color w:val="FFFFFF" w:themeColor="background1"/>
    </w:rPr>
    <w:tblPr>
      <w:tblStyleRowBandSize w:val="1"/>
      <w:tblStyleColBandSize w:val="1"/>
      <w:tblBorders>
        <w:top w:val="single" w:sz="24" w:space="0" w:color="60C5BA" w:themeColor="accent2"/>
        <w:left w:val="single" w:sz="24" w:space="0" w:color="60C5BA" w:themeColor="accent2"/>
        <w:bottom w:val="single" w:sz="24" w:space="0" w:color="60C5BA" w:themeColor="accent2"/>
        <w:right w:val="single" w:sz="24" w:space="0" w:color="60C5BA" w:themeColor="accent2"/>
      </w:tblBorders>
    </w:tblPr>
    <w:tcPr>
      <w:shd w:val="clear" w:color="auto" w:fill="60C5B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31">
    <w:name w:val="Listentabelle 5 dunkel  – Akzent 31"/>
    <w:basedOn w:val="NormaleTabelle"/>
    <w:uiPriority w:val="50"/>
    <w:rsid w:val="00572222"/>
    <w:pPr>
      <w:spacing w:after="0" w:line="240" w:lineRule="auto"/>
    </w:pPr>
    <w:rPr>
      <w:color w:val="FFFFFF" w:themeColor="background1"/>
    </w:rPr>
    <w:tblPr>
      <w:tblStyleRowBandSize w:val="1"/>
      <w:tblStyleColBandSize w:val="1"/>
      <w:tblBorders>
        <w:top w:val="single" w:sz="24" w:space="0" w:color="D5E04E" w:themeColor="accent3"/>
        <w:left w:val="single" w:sz="24" w:space="0" w:color="D5E04E" w:themeColor="accent3"/>
        <w:bottom w:val="single" w:sz="24" w:space="0" w:color="D5E04E" w:themeColor="accent3"/>
        <w:right w:val="single" w:sz="24" w:space="0" w:color="D5E04E" w:themeColor="accent3"/>
      </w:tblBorders>
    </w:tblPr>
    <w:tcPr>
      <w:shd w:val="clear" w:color="auto" w:fill="D5E04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41">
    <w:name w:val="Listentabelle 5 dunkel  – Akzent 41"/>
    <w:basedOn w:val="NormaleTabelle"/>
    <w:uiPriority w:val="50"/>
    <w:rsid w:val="00572222"/>
    <w:pPr>
      <w:spacing w:after="0" w:line="240" w:lineRule="auto"/>
    </w:pPr>
    <w:rPr>
      <w:color w:val="FFFFFF" w:themeColor="background1"/>
    </w:rPr>
    <w:tblPr>
      <w:tblStyleRowBandSize w:val="1"/>
      <w:tblStyleColBandSize w:val="1"/>
      <w:tblBorders>
        <w:top w:val="single" w:sz="24" w:space="0" w:color="42C4DD" w:themeColor="accent4"/>
        <w:left w:val="single" w:sz="24" w:space="0" w:color="42C4DD" w:themeColor="accent4"/>
        <w:bottom w:val="single" w:sz="24" w:space="0" w:color="42C4DD" w:themeColor="accent4"/>
        <w:right w:val="single" w:sz="24" w:space="0" w:color="42C4DD" w:themeColor="accent4"/>
      </w:tblBorders>
    </w:tblPr>
    <w:tcPr>
      <w:shd w:val="clear" w:color="auto" w:fill="42C4D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51">
    <w:name w:val="Listentabelle 5 dunkel  – Akzent 51"/>
    <w:basedOn w:val="NormaleTabelle"/>
    <w:uiPriority w:val="50"/>
    <w:rsid w:val="00572222"/>
    <w:pPr>
      <w:spacing w:after="0" w:line="240" w:lineRule="auto"/>
    </w:pPr>
    <w:rPr>
      <w:color w:val="FFFFFF" w:themeColor="background1"/>
    </w:rPr>
    <w:tblPr>
      <w:tblStyleRowBandSize w:val="1"/>
      <w:tblStyleColBandSize w:val="1"/>
      <w:tblBorders>
        <w:top w:val="single" w:sz="24" w:space="0" w:color="A49B8D" w:themeColor="accent5"/>
        <w:left w:val="single" w:sz="24" w:space="0" w:color="A49B8D" w:themeColor="accent5"/>
        <w:bottom w:val="single" w:sz="24" w:space="0" w:color="A49B8D" w:themeColor="accent5"/>
        <w:right w:val="single" w:sz="24" w:space="0" w:color="A49B8D" w:themeColor="accent5"/>
      </w:tblBorders>
    </w:tblPr>
    <w:tcPr>
      <w:shd w:val="clear" w:color="auto" w:fill="A49B8D"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5dunkelAkzent61">
    <w:name w:val="Listentabelle 5 dunkel  – Akzent 61"/>
    <w:basedOn w:val="NormaleTabelle"/>
    <w:uiPriority w:val="50"/>
    <w:rsid w:val="00572222"/>
    <w:pPr>
      <w:spacing w:after="0" w:line="240" w:lineRule="auto"/>
    </w:pPr>
    <w:rPr>
      <w:color w:val="FFFFFF" w:themeColor="background1"/>
    </w:rPr>
    <w:tblPr>
      <w:tblStyleRowBandSize w:val="1"/>
      <w:tblStyleColBandSize w:val="1"/>
      <w:tblBorders>
        <w:top w:val="single" w:sz="24" w:space="0" w:color="5C4C44" w:themeColor="accent6"/>
        <w:left w:val="single" w:sz="24" w:space="0" w:color="5C4C44" w:themeColor="accent6"/>
        <w:bottom w:val="single" w:sz="24" w:space="0" w:color="5C4C44" w:themeColor="accent6"/>
        <w:right w:val="single" w:sz="24" w:space="0" w:color="5C4C44" w:themeColor="accent6"/>
      </w:tblBorders>
    </w:tblPr>
    <w:tcPr>
      <w:shd w:val="clear" w:color="auto" w:fill="5C4C4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ntabelle6farbig1">
    <w:name w:val="Listentabelle 6 farbig1"/>
    <w:basedOn w:val="NormaleTabelle"/>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ntabelle6farbigAkzent11">
    <w:name w:val="Listentabelle 6 farbig – Akzent 11"/>
    <w:basedOn w:val="NormaleTabelle"/>
    <w:uiPriority w:val="51"/>
    <w:rsid w:val="00572222"/>
    <w:pPr>
      <w:spacing w:after="0" w:line="240" w:lineRule="auto"/>
    </w:pPr>
    <w:rPr>
      <w:color w:val="CA2C0F" w:themeColor="accent1" w:themeShade="BF"/>
    </w:rPr>
    <w:tblPr>
      <w:tblStyleRowBandSize w:val="1"/>
      <w:tblStyleColBandSize w:val="1"/>
      <w:tblBorders>
        <w:top w:val="single" w:sz="4" w:space="0" w:color="F05133" w:themeColor="accent1"/>
        <w:bottom w:val="single" w:sz="4" w:space="0" w:color="F05133" w:themeColor="accent1"/>
      </w:tblBorders>
    </w:tblPr>
    <w:tblStylePr w:type="firstRow">
      <w:rPr>
        <w:b/>
        <w:bCs/>
      </w:rPr>
      <w:tblPr/>
      <w:tcPr>
        <w:tcBorders>
          <w:bottom w:val="single" w:sz="4" w:space="0" w:color="F05133" w:themeColor="accent1"/>
        </w:tcBorders>
      </w:tcPr>
    </w:tblStylePr>
    <w:tblStylePr w:type="lastRow">
      <w:rPr>
        <w:b/>
        <w:bCs/>
      </w:rPr>
      <w:tblPr/>
      <w:tcPr>
        <w:tcBorders>
          <w:top w:val="double" w:sz="4" w:space="0" w:color="F05133" w:themeColor="accent1"/>
        </w:tcBorders>
      </w:tcPr>
    </w:tblStylePr>
    <w:tblStylePr w:type="firstCol">
      <w:rPr>
        <w:b/>
        <w:bCs/>
      </w:rPr>
    </w:tblStylePr>
    <w:tblStylePr w:type="lastCol">
      <w:rPr>
        <w:b/>
        <w:bCs/>
      </w:rPr>
    </w:tblStylePr>
    <w:tblStylePr w:type="band1Vert">
      <w:tblPr/>
      <w:tcPr>
        <w:shd w:val="clear" w:color="auto" w:fill="FCDBD6" w:themeFill="accent1" w:themeFillTint="33"/>
      </w:tcPr>
    </w:tblStylePr>
    <w:tblStylePr w:type="band1Horz">
      <w:tblPr/>
      <w:tcPr>
        <w:shd w:val="clear" w:color="auto" w:fill="FCDBD6" w:themeFill="accent1" w:themeFillTint="33"/>
      </w:tcPr>
    </w:tblStylePr>
  </w:style>
  <w:style w:type="table" w:customStyle="1" w:styleId="Listentabelle6farbigAkzent21">
    <w:name w:val="Listentabelle 6 farbig – Akzent 21"/>
    <w:basedOn w:val="NormaleTabelle"/>
    <w:uiPriority w:val="51"/>
    <w:rsid w:val="00572222"/>
    <w:pPr>
      <w:spacing w:after="0" w:line="240" w:lineRule="auto"/>
    </w:pPr>
    <w:rPr>
      <w:color w:val="3AA095" w:themeColor="accent2" w:themeShade="BF"/>
    </w:rPr>
    <w:tblPr>
      <w:tblStyleRowBandSize w:val="1"/>
      <w:tblStyleColBandSize w:val="1"/>
      <w:tblBorders>
        <w:top w:val="single" w:sz="4" w:space="0" w:color="60C5BA" w:themeColor="accent2"/>
        <w:bottom w:val="single" w:sz="4" w:space="0" w:color="60C5BA" w:themeColor="accent2"/>
      </w:tblBorders>
    </w:tblPr>
    <w:tblStylePr w:type="firstRow">
      <w:rPr>
        <w:b/>
        <w:bCs/>
      </w:rPr>
      <w:tblPr/>
      <w:tcPr>
        <w:tcBorders>
          <w:bottom w:val="single" w:sz="4" w:space="0" w:color="60C5BA" w:themeColor="accent2"/>
        </w:tcBorders>
      </w:tcPr>
    </w:tblStylePr>
    <w:tblStylePr w:type="lastRow">
      <w:rPr>
        <w:b/>
        <w:bCs/>
      </w:rPr>
      <w:tblPr/>
      <w:tcPr>
        <w:tcBorders>
          <w:top w:val="double" w:sz="4" w:space="0" w:color="60C5BA" w:themeColor="accent2"/>
        </w:tcBorders>
      </w:tcPr>
    </w:tblStylePr>
    <w:tblStylePr w:type="firstCol">
      <w:rPr>
        <w:b/>
        <w:bCs/>
      </w:rPr>
    </w:tblStylePr>
    <w:tblStylePr w:type="lastCol">
      <w:rPr>
        <w:b/>
        <w:bCs/>
      </w:rPr>
    </w:tblStylePr>
    <w:tblStylePr w:type="band1Vert">
      <w:tblPr/>
      <w:tcPr>
        <w:shd w:val="clear" w:color="auto" w:fill="DFF3F1" w:themeFill="accent2" w:themeFillTint="33"/>
      </w:tcPr>
    </w:tblStylePr>
    <w:tblStylePr w:type="band1Horz">
      <w:tblPr/>
      <w:tcPr>
        <w:shd w:val="clear" w:color="auto" w:fill="DFF3F1" w:themeFill="accent2" w:themeFillTint="33"/>
      </w:tcPr>
    </w:tblStylePr>
  </w:style>
  <w:style w:type="table" w:customStyle="1" w:styleId="Listentabelle6farbigAkzent31">
    <w:name w:val="Listentabelle 6 farbig – Akzent 31"/>
    <w:basedOn w:val="NormaleTabelle"/>
    <w:uiPriority w:val="51"/>
    <w:rsid w:val="00572222"/>
    <w:pPr>
      <w:spacing w:after="0" w:line="240" w:lineRule="auto"/>
    </w:pPr>
    <w:rPr>
      <w:color w:val="B3C021" w:themeColor="accent3" w:themeShade="BF"/>
    </w:rPr>
    <w:tblPr>
      <w:tblStyleRowBandSize w:val="1"/>
      <w:tblStyleColBandSize w:val="1"/>
      <w:tblBorders>
        <w:top w:val="single" w:sz="4" w:space="0" w:color="D5E04E" w:themeColor="accent3"/>
        <w:bottom w:val="single" w:sz="4" w:space="0" w:color="D5E04E" w:themeColor="accent3"/>
      </w:tblBorders>
    </w:tblPr>
    <w:tblStylePr w:type="firstRow">
      <w:rPr>
        <w:b/>
        <w:bCs/>
      </w:rPr>
      <w:tblPr/>
      <w:tcPr>
        <w:tcBorders>
          <w:bottom w:val="single" w:sz="4" w:space="0" w:color="D5E04E" w:themeColor="accent3"/>
        </w:tcBorders>
      </w:tcPr>
    </w:tblStylePr>
    <w:tblStylePr w:type="lastRow">
      <w:rPr>
        <w:b/>
        <w:bCs/>
      </w:rPr>
      <w:tblPr/>
      <w:tcPr>
        <w:tcBorders>
          <w:top w:val="double" w:sz="4" w:space="0" w:color="D5E04E" w:themeColor="accent3"/>
        </w:tcBorders>
      </w:tcPr>
    </w:tblStylePr>
    <w:tblStylePr w:type="firstCol">
      <w:rPr>
        <w:b/>
        <w:bCs/>
      </w:rPr>
    </w:tblStylePr>
    <w:tblStylePr w:type="lastCol">
      <w:rPr>
        <w:b/>
        <w:bCs/>
      </w:rPr>
    </w:tblStylePr>
    <w:tblStylePr w:type="band1Vert">
      <w:tblPr/>
      <w:tcPr>
        <w:shd w:val="clear" w:color="auto" w:fill="F6F8DB" w:themeFill="accent3" w:themeFillTint="33"/>
      </w:tcPr>
    </w:tblStylePr>
    <w:tblStylePr w:type="band1Horz">
      <w:tblPr/>
      <w:tcPr>
        <w:shd w:val="clear" w:color="auto" w:fill="F6F8DB" w:themeFill="accent3" w:themeFillTint="33"/>
      </w:tcPr>
    </w:tblStylePr>
  </w:style>
  <w:style w:type="table" w:customStyle="1" w:styleId="Listentabelle6farbigAkzent41">
    <w:name w:val="Listentabelle 6 farbig – Akzent 41"/>
    <w:basedOn w:val="NormaleTabelle"/>
    <w:uiPriority w:val="51"/>
    <w:rsid w:val="00572222"/>
    <w:pPr>
      <w:spacing w:after="0" w:line="240" w:lineRule="auto"/>
    </w:pPr>
    <w:rPr>
      <w:color w:val="209DB5" w:themeColor="accent4" w:themeShade="BF"/>
    </w:rPr>
    <w:tblPr>
      <w:tblStyleRowBandSize w:val="1"/>
      <w:tblStyleColBandSize w:val="1"/>
      <w:tblBorders>
        <w:top w:val="single" w:sz="4" w:space="0" w:color="42C4DD" w:themeColor="accent4"/>
        <w:bottom w:val="single" w:sz="4" w:space="0" w:color="42C4DD" w:themeColor="accent4"/>
      </w:tblBorders>
    </w:tblPr>
    <w:tblStylePr w:type="firstRow">
      <w:rPr>
        <w:b/>
        <w:bCs/>
      </w:rPr>
      <w:tblPr/>
      <w:tcPr>
        <w:tcBorders>
          <w:bottom w:val="single" w:sz="4" w:space="0" w:color="42C4DD" w:themeColor="accent4"/>
        </w:tcBorders>
      </w:tcPr>
    </w:tblStylePr>
    <w:tblStylePr w:type="lastRow">
      <w:rPr>
        <w:b/>
        <w:bCs/>
      </w:rPr>
      <w:tblPr/>
      <w:tcPr>
        <w:tcBorders>
          <w:top w:val="double" w:sz="4" w:space="0" w:color="42C4DD" w:themeColor="accent4"/>
        </w:tcBorders>
      </w:tcPr>
    </w:tblStylePr>
    <w:tblStylePr w:type="firstCol">
      <w:rPr>
        <w:b/>
        <w:bCs/>
      </w:rPr>
    </w:tblStylePr>
    <w:tblStylePr w:type="lastCol">
      <w:rPr>
        <w:b/>
        <w:bCs/>
      </w:rPr>
    </w:tblStylePr>
    <w:tblStylePr w:type="band1Vert">
      <w:tblPr/>
      <w:tcPr>
        <w:shd w:val="clear" w:color="auto" w:fill="D9F3F8" w:themeFill="accent4" w:themeFillTint="33"/>
      </w:tcPr>
    </w:tblStylePr>
    <w:tblStylePr w:type="band1Horz">
      <w:tblPr/>
      <w:tcPr>
        <w:shd w:val="clear" w:color="auto" w:fill="D9F3F8" w:themeFill="accent4" w:themeFillTint="33"/>
      </w:tcPr>
    </w:tblStylePr>
  </w:style>
  <w:style w:type="table" w:customStyle="1" w:styleId="Listentabelle6farbigAkzent51">
    <w:name w:val="Listentabelle 6 farbig – Akzent 51"/>
    <w:basedOn w:val="NormaleTabelle"/>
    <w:uiPriority w:val="51"/>
    <w:rsid w:val="00572222"/>
    <w:pPr>
      <w:spacing w:after="0" w:line="240" w:lineRule="auto"/>
    </w:pPr>
    <w:rPr>
      <w:color w:val="7E7465" w:themeColor="accent5" w:themeShade="BF"/>
    </w:rPr>
    <w:tblPr>
      <w:tblStyleRowBandSize w:val="1"/>
      <w:tblStyleColBandSize w:val="1"/>
      <w:tblBorders>
        <w:top w:val="single" w:sz="4" w:space="0" w:color="A49B8D" w:themeColor="accent5"/>
        <w:bottom w:val="single" w:sz="4" w:space="0" w:color="A49B8D" w:themeColor="accent5"/>
      </w:tblBorders>
    </w:tblPr>
    <w:tblStylePr w:type="firstRow">
      <w:rPr>
        <w:b/>
        <w:bCs/>
      </w:rPr>
      <w:tblPr/>
      <w:tcPr>
        <w:tcBorders>
          <w:bottom w:val="single" w:sz="4" w:space="0" w:color="A49B8D" w:themeColor="accent5"/>
        </w:tcBorders>
      </w:tcPr>
    </w:tblStylePr>
    <w:tblStylePr w:type="lastRow">
      <w:rPr>
        <w:b/>
        <w:bCs/>
      </w:rPr>
      <w:tblPr/>
      <w:tcPr>
        <w:tcBorders>
          <w:top w:val="double" w:sz="4" w:space="0" w:color="A49B8D" w:themeColor="accent5"/>
        </w:tcBorders>
      </w:tcPr>
    </w:tblStylePr>
    <w:tblStylePr w:type="firstCol">
      <w:rPr>
        <w:b/>
        <w:bCs/>
      </w:rPr>
    </w:tblStylePr>
    <w:tblStylePr w:type="lastCol">
      <w:rPr>
        <w:b/>
        <w:bCs/>
      </w:rPr>
    </w:tblStylePr>
    <w:tblStylePr w:type="band1Vert">
      <w:tblPr/>
      <w:tcPr>
        <w:shd w:val="clear" w:color="auto" w:fill="ECEBE8" w:themeFill="accent5" w:themeFillTint="33"/>
      </w:tcPr>
    </w:tblStylePr>
    <w:tblStylePr w:type="band1Horz">
      <w:tblPr/>
      <w:tcPr>
        <w:shd w:val="clear" w:color="auto" w:fill="ECEBE8" w:themeFill="accent5" w:themeFillTint="33"/>
      </w:tcPr>
    </w:tblStylePr>
  </w:style>
  <w:style w:type="table" w:customStyle="1" w:styleId="Listentabelle6farbigAkzent61">
    <w:name w:val="Listentabelle 6 farbig – Akzent 61"/>
    <w:basedOn w:val="NormaleTabelle"/>
    <w:uiPriority w:val="51"/>
    <w:rsid w:val="00572222"/>
    <w:pPr>
      <w:spacing w:after="0" w:line="240" w:lineRule="auto"/>
    </w:pPr>
    <w:rPr>
      <w:color w:val="443833" w:themeColor="accent6" w:themeShade="BF"/>
    </w:rPr>
    <w:tblPr>
      <w:tblStyleRowBandSize w:val="1"/>
      <w:tblStyleColBandSize w:val="1"/>
      <w:tblBorders>
        <w:top w:val="single" w:sz="4" w:space="0" w:color="5C4C44" w:themeColor="accent6"/>
        <w:bottom w:val="single" w:sz="4" w:space="0" w:color="5C4C44" w:themeColor="accent6"/>
      </w:tblBorders>
    </w:tblPr>
    <w:tblStylePr w:type="firstRow">
      <w:rPr>
        <w:b/>
        <w:bCs/>
      </w:rPr>
      <w:tblPr/>
      <w:tcPr>
        <w:tcBorders>
          <w:bottom w:val="single" w:sz="4" w:space="0" w:color="5C4C44" w:themeColor="accent6"/>
        </w:tcBorders>
      </w:tcPr>
    </w:tblStylePr>
    <w:tblStylePr w:type="lastRow">
      <w:rPr>
        <w:b/>
        <w:bCs/>
      </w:rPr>
      <w:tblPr/>
      <w:tcPr>
        <w:tcBorders>
          <w:top w:val="double" w:sz="4" w:space="0" w:color="5C4C44" w:themeColor="accent6"/>
        </w:tcBorders>
      </w:tcPr>
    </w:tblStylePr>
    <w:tblStylePr w:type="firstCol">
      <w:rPr>
        <w:b/>
        <w:bCs/>
      </w:rPr>
    </w:tblStylePr>
    <w:tblStylePr w:type="lastCol">
      <w:rPr>
        <w:b/>
        <w:bCs/>
      </w:rPr>
    </w:tblStylePr>
    <w:tblStylePr w:type="band1Vert">
      <w:tblPr/>
      <w:tcPr>
        <w:shd w:val="clear" w:color="auto" w:fill="E1DAD6" w:themeFill="accent6" w:themeFillTint="33"/>
      </w:tcPr>
    </w:tblStylePr>
    <w:tblStylePr w:type="band1Horz">
      <w:tblPr/>
      <w:tcPr>
        <w:shd w:val="clear" w:color="auto" w:fill="E1DAD6" w:themeFill="accent6" w:themeFillTint="33"/>
      </w:tcPr>
    </w:tblStylePr>
  </w:style>
  <w:style w:type="table" w:customStyle="1" w:styleId="Listentabelle7farbig1">
    <w:name w:val="Listentabelle 7 farbig1"/>
    <w:basedOn w:val="NormaleTabelle"/>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11">
    <w:name w:val="Listentabelle 7 farbig – Akzent 11"/>
    <w:basedOn w:val="NormaleTabelle"/>
    <w:uiPriority w:val="52"/>
    <w:rsid w:val="00572222"/>
    <w:pPr>
      <w:spacing w:after="0" w:line="240" w:lineRule="auto"/>
    </w:pPr>
    <w:rPr>
      <w:color w:val="CA2C0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51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51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51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5133" w:themeColor="accent1"/>
        </w:tcBorders>
        <w:shd w:val="clear" w:color="auto" w:fill="FFFFFF" w:themeFill="background1"/>
      </w:tcPr>
    </w:tblStylePr>
    <w:tblStylePr w:type="band1Vert">
      <w:tblPr/>
      <w:tcPr>
        <w:shd w:val="clear" w:color="auto" w:fill="FCDBD6" w:themeFill="accent1" w:themeFillTint="33"/>
      </w:tcPr>
    </w:tblStylePr>
    <w:tblStylePr w:type="band1Horz">
      <w:tblPr/>
      <w:tcPr>
        <w:shd w:val="clear" w:color="auto" w:fill="FCDBD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21">
    <w:name w:val="Listentabelle 7 farbig – Akzent 21"/>
    <w:basedOn w:val="NormaleTabelle"/>
    <w:uiPriority w:val="52"/>
    <w:rsid w:val="00572222"/>
    <w:pPr>
      <w:spacing w:after="0" w:line="240" w:lineRule="auto"/>
    </w:pPr>
    <w:rPr>
      <w:color w:val="3AA09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C5B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C5B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C5B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C5BA" w:themeColor="accent2"/>
        </w:tcBorders>
        <w:shd w:val="clear" w:color="auto" w:fill="FFFFFF" w:themeFill="background1"/>
      </w:tcPr>
    </w:tblStylePr>
    <w:tblStylePr w:type="band1Vert">
      <w:tblPr/>
      <w:tcPr>
        <w:shd w:val="clear" w:color="auto" w:fill="DFF3F1" w:themeFill="accent2" w:themeFillTint="33"/>
      </w:tcPr>
    </w:tblStylePr>
    <w:tblStylePr w:type="band1Horz">
      <w:tblPr/>
      <w:tcPr>
        <w:shd w:val="clear" w:color="auto" w:fill="DFF3F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31">
    <w:name w:val="Listentabelle 7 farbig – Akzent 31"/>
    <w:basedOn w:val="NormaleTabelle"/>
    <w:uiPriority w:val="52"/>
    <w:rsid w:val="00572222"/>
    <w:pPr>
      <w:spacing w:after="0" w:line="240" w:lineRule="auto"/>
    </w:pPr>
    <w:rPr>
      <w:color w:val="B3C02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5E04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5E04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5E04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5E04E" w:themeColor="accent3"/>
        </w:tcBorders>
        <w:shd w:val="clear" w:color="auto" w:fill="FFFFFF" w:themeFill="background1"/>
      </w:tcPr>
    </w:tblStylePr>
    <w:tblStylePr w:type="band1Vert">
      <w:tblPr/>
      <w:tcPr>
        <w:shd w:val="clear" w:color="auto" w:fill="F6F8DB" w:themeFill="accent3" w:themeFillTint="33"/>
      </w:tcPr>
    </w:tblStylePr>
    <w:tblStylePr w:type="band1Horz">
      <w:tblPr/>
      <w:tcPr>
        <w:shd w:val="clear" w:color="auto" w:fill="F6F8D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41">
    <w:name w:val="Listentabelle 7 farbig – Akzent 41"/>
    <w:basedOn w:val="NormaleTabelle"/>
    <w:uiPriority w:val="52"/>
    <w:rsid w:val="00572222"/>
    <w:pPr>
      <w:spacing w:after="0" w:line="240" w:lineRule="auto"/>
    </w:pPr>
    <w:rPr>
      <w:color w:val="209DB5"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C4DD"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C4DD"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C4DD"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C4DD" w:themeColor="accent4"/>
        </w:tcBorders>
        <w:shd w:val="clear" w:color="auto" w:fill="FFFFFF" w:themeFill="background1"/>
      </w:tcPr>
    </w:tblStylePr>
    <w:tblStylePr w:type="band1Vert">
      <w:tblPr/>
      <w:tcPr>
        <w:shd w:val="clear" w:color="auto" w:fill="D9F3F8" w:themeFill="accent4" w:themeFillTint="33"/>
      </w:tcPr>
    </w:tblStylePr>
    <w:tblStylePr w:type="band1Horz">
      <w:tblPr/>
      <w:tcPr>
        <w:shd w:val="clear" w:color="auto" w:fill="D9F3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51">
    <w:name w:val="Listentabelle 7 farbig – Akzent 51"/>
    <w:basedOn w:val="NormaleTabelle"/>
    <w:uiPriority w:val="52"/>
    <w:rsid w:val="00572222"/>
    <w:pPr>
      <w:spacing w:after="0" w:line="240" w:lineRule="auto"/>
    </w:pPr>
    <w:rPr>
      <w:color w:val="7E746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49B8D"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49B8D"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49B8D"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49B8D" w:themeColor="accent5"/>
        </w:tcBorders>
        <w:shd w:val="clear" w:color="auto" w:fill="FFFFFF" w:themeFill="background1"/>
      </w:tcPr>
    </w:tblStylePr>
    <w:tblStylePr w:type="band1Vert">
      <w:tblPr/>
      <w:tcPr>
        <w:shd w:val="clear" w:color="auto" w:fill="ECEBE8" w:themeFill="accent5" w:themeFillTint="33"/>
      </w:tcPr>
    </w:tblStylePr>
    <w:tblStylePr w:type="band1Horz">
      <w:tblPr/>
      <w:tcPr>
        <w:shd w:val="clear" w:color="auto" w:fill="ECEB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ntabelle7farbigAkzent61">
    <w:name w:val="Listentabelle 7 farbig – Akzent 61"/>
    <w:basedOn w:val="NormaleTabelle"/>
    <w:uiPriority w:val="52"/>
    <w:rsid w:val="00572222"/>
    <w:pPr>
      <w:spacing w:after="0" w:line="240" w:lineRule="auto"/>
    </w:pPr>
    <w:rPr>
      <w:color w:val="44383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C4C4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C4C4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C4C4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C4C44" w:themeColor="accent6"/>
        </w:tcBorders>
        <w:shd w:val="clear" w:color="auto" w:fill="FFFFFF" w:themeFill="background1"/>
      </w:tcPr>
    </w:tblStylePr>
    <w:tblStylePr w:type="band1Vert">
      <w:tblPr/>
      <w:tcPr>
        <w:shd w:val="clear" w:color="auto" w:fill="E1DAD6" w:themeFill="accent6" w:themeFillTint="33"/>
      </w:tcPr>
    </w:tblStylePr>
    <w:tblStylePr w:type="band1Horz">
      <w:tblPr/>
      <w:tcPr>
        <w:shd w:val="clear" w:color="auto" w:fill="E1DAD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xt">
    <w:name w:val="macro"/>
    <w:link w:val="MakrotextZchn"/>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rPr>
  </w:style>
  <w:style w:type="character" w:customStyle="1" w:styleId="MakrotextZchn">
    <w:name w:val="Makrotext Zchn"/>
    <w:basedOn w:val="Absatz-Standardschriftart"/>
    <w:link w:val="Makrotext"/>
    <w:uiPriority w:val="99"/>
    <w:semiHidden/>
    <w:rsid w:val="00572222"/>
    <w:rPr>
      <w:rFonts w:ascii="Consolas" w:hAnsi="Consolas"/>
      <w:kern w:val="16"/>
      <w:sz w:val="22"/>
    </w:rPr>
  </w:style>
  <w:style w:type="table" w:styleId="MittleresRaster1">
    <w:name w:val="Medium Grid 1"/>
    <w:basedOn w:val="NormaleTabelle"/>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semiHidden/>
    <w:unhideWhenUsed/>
    <w:rsid w:val="00572222"/>
    <w:pPr>
      <w:spacing w:after="0" w:line="240" w:lineRule="auto"/>
    </w:pPr>
    <w:tblPr>
      <w:tblStyleRowBandSize w:val="1"/>
      <w:tblStyleColBandSize w:val="1"/>
      <w:tbl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single" w:sz="8" w:space="0" w:color="F37C65" w:themeColor="accent1" w:themeTint="BF"/>
        <w:insideV w:val="single" w:sz="8" w:space="0" w:color="F37C65" w:themeColor="accent1" w:themeTint="BF"/>
      </w:tblBorders>
    </w:tblPr>
    <w:tcPr>
      <w:shd w:val="clear" w:color="auto" w:fill="FBD3CC" w:themeFill="accent1" w:themeFillTint="3F"/>
    </w:tcPr>
    <w:tblStylePr w:type="firstRow">
      <w:rPr>
        <w:b/>
        <w:bCs/>
      </w:rPr>
    </w:tblStylePr>
    <w:tblStylePr w:type="lastRow">
      <w:rPr>
        <w:b/>
        <w:bCs/>
      </w:rPr>
      <w:tblPr/>
      <w:tcPr>
        <w:tcBorders>
          <w:top w:val="single" w:sz="18" w:space="0" w:color="F37C65" w:themeColor="accent1" w:themeTint="BF"/>
        </w:tcBorders>
      </w:tcPr>
    </w:tblStylePr>
    <w:tblStylePr w:type="firstCol">
      <w:rPr>
        <w:b/>
        <w:bCs/>
      </w:rPr>
    </w:tblStylePr>
    <w:tblStylePr w:type="lastCol">
      <w:rPr>
        <w:b/>
        <w:bCs/>
      </w:rPr>
    </w:tblStylePr>
    <w:tblStylePr w:type="band1Vert">
      <w:tblPr/>
      <w:tcPr>
        <w:shd w:val="clear" w:color="auto" w:fill="F7A799" w:themeFill="accent1" w:themeFillTint="7F"/>
      </w:tcPr>
    </w:tblStylePr>
    <w:tblStylePr w:type="band1Horz">
      <w:tblPr/>
      <w:tcPr>
        <w:shd w:val="clear" w:color="auto" w:fill="F7A799" w:themeFill="accent1" w:themeFillTint="7F"/>
      </w:tcPr>
    </w:tblStylePr>
  </w:style>
  <w:style w:type="table" w:styleId="MittleresRaster1-Akzent2">
    <w:name w:val="Medium Grid 1 Accent 2"/>
    <w:basedOn w:val="NormaleTabelle"/>
    <w:uiPriority w:val="67"/>
    <w:semiHidden/>
    <w:unhideWhenUsed/>
    <w:rsid w:val="00572222"/>
    <w:pPr>
      <w:spacing w:after="0" w:line="240" w:lineRule="auto"/>
    </w:pPr>
    <w:tblPr>
      <w:tblStyleRowBandSize w:val="1"/>
      <w:tblStyleColBandSize w:val="1"/>
      <w:tbl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single" w:sz="8" w:space="0" w:color="87D3CB" w:themeColor="accent2" w:themeTint="BF"/>
        <w:insideV w:val="single" w:sz="8" w:space="0" w:color="87D3CB" w:themeColor="accent2" w:themeTint="BF"/>
      </w:tblBorders>
    </w:tblPr>
    <w:tcPr>
      <w:shd w:val="clear" w:color="auto" w:fill="D7F0ED" w:themeFill="accent2" w:themeFillTint="3F"/>
    </w:tcPr>
    <w:tblStylePr w:type="firstRow">
      <w:rPr>
        <w:b/>
        <w:bCs/>
      </w:rPr>
    </w:tblStylePr>
    <w:tblStylePr w:type="lastRow">
      <w:rPr>
        <w:b/>
        <w:bCs/>
      </w:rPr>
      <w:tblPr/>
      <w:tcPr>
        <w:tcBorders>
          <w:top w:val="single" w:sz="18" w:space="0" w:color="87D3CB" w:themeColor="accent2" w:themeTint="BF"/>
        </w:tcBorders>
      </w:tcPr>
    </w:tblStylePr>
    <w:tblStylePr w:type="firstCol">
      <w:rPr>
        <w:b/>
        <w:bCs/>
      </w:rPr>
    </w:tblStylePr>
    <w:tblStylePr w:type="lastCol">
      <w:rPr>
        <w:b/>
        <w:bCs/>
      </w:rPr>
    </w:tblStylePr>
    <w:tblStylePr w:type="band1Vert">
      <w:tblPr/>
      <w:tcPr>
        <w:shd w:val="clear" w:color="auto" w:fill="AFE2DC" w:themeFill="accent2" w:themeFillTint="7F"/>
      </w:tcPr>
    </w:tblStylePr>
    <w:tblStylePr w:type="band1Horz">
      <w:tblPr/>
      <w:tcPr>
        <w:shd w:val="clear" w:color="auto" w:fill="AFE2DC" w:themeFill="accent2" w:themeFillTint="7F"/>
      </w:tcPr>
    </w:tblStylePr>
  </w:style>
  <w:style w:type="table" w:styleId="MittleresRaster1-Akzent3">
    <w:name w:val="Medium Grid 1 Accent 3"/>
    <w:basedOn w:val="NormaleTabelle"/>
    <w:uiPriority w:val="67"/>
    <w:semiHidden/>
    <w:unhideWhenUsed/>
    <w:rsid w:val="00572222"/>
    <w:pPr>
      <w:spacing w:after="0" w:line="240" w:lineRule="auto"/>
    </w:pPr>
    <w:tblPr>
      <w:tblStyleRowBandSize w:val="1"/>
      <w:tblStyleColBandSize w:val="1"/>
      <w:tbl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single" w:sz="8" w:space="0" w:color="DFE77A" w:themeColor="accent3" w:themeTint="BF"/>
        <w:insideV w:val="single" w:sz="8" w:space="0" w:color="DFE77A" w:themeColor="accent3" w:themeTint="BF"/>
      </w:tblBorders>
    </w:tblPr>
    <w:tcPr>
      <w:shd w:val="clear" w:color="auto" w:fill="F4F7D3" w:themeFill="accent3" w:themeFillTint="3F"/>
    </w:tcPr>
    <w:tblStylePr w:type="firstRow">
      <w:rPr>
        <w:b/>
        <w:bCs/>
      </w:rPr>
    </w:tblStylePr>
    <w:tblStylePr w:type="lastRow">
      <w:rPr>
        <w:b/>
        <w:bCs/>
      </w:rPr>
      <w:tblPr/>
      <w:tcPr>
        <w:tcBorders>
          <w:top w:val="single" w:sz="18" w:space="0" w:color="DFE77A" w:themeColor="accent3" w:themeTint="BF"/>
        </w:tcBorders>
      </w:tcPr>
    </w:tblStylePr>
    <w:tblStylePr w:type="firstCol">
      <w:rPr>
        <w:b/>
        <w:bCs/>
      </w:rPr>
    </w:tblStylePr>
    <w:tblStylePr w:type="lastCol">
      <w:rPr>
        <w:b/>
        <w:bCs/>
      </w:rPr>
    </w:tblStylePr>
    <w:tblStylePr w:type="band1Vert">
      <w:tblPr/>
      <w:tcPr>
        <w:shd w:val="clear" w:color="auto" w:fill="E9EFA6" w:themeFill="accent3" w:themeFillTint="7F"/>
      </w:tcPr>
    </w:tblStylePr>
    <w:tblStylePr w:type="band1Horz">
      <w:tblPr/>
      <w:tcPr>
        <w:shd w:val="clear" w:color="auto" w:fill="E9EFA6" w:themeFill="accent3" w:themeFillTint="7F"/>
      </w:tcPr>
    </w:tblStylePr>
  </w:style>
  <w:style w:type="table" w:styleId="MittleresRaster1-Akzent4">
    <w:name w:val="Medium Grid 1 Accent 4"/>
    <w:basedOn w:val="NormaleTabelle"/>
    <w:uiPriority w:val="67"/>
    <w:semiHidden/>
    <w:unhideWhenUsed/>
    <w:rsid w:val="00572222"/>
    <w:pPr>
      <w:spacing w:after="0" w:line="240" w:lineRule="auto"/>
    </w:pPr>
    <w:tblPr>
      <w:tblStyleRowBandSize w:val="1"/>
      <w:tblStyleColBandSize w:val="1"/>
      <w:tbl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single" w:sz="8" w:space="0" w:color="71D2E5" w:themeColor="accent4" w:themeTint="BF"/>
        <w:insideV w:val="single" w:sz="8" w:space="0" w:color="71D2E5" w:themeColor="accent4" w:themeTint="BF"/>
      </w:tblBorders>
    </w:tblPr>
    <w:tcPr>
      <w:shd w:val="clear" w:color="auto" w:fill="D0F0F6" w:themeFill="accent4" w:themeFillTint="3F"/>
    </w:tcPr>
    <w:tblStylePr w:type="firstRow">
      <w:rPr>
        <w:b/>
        <w:bCs/>
      </w:rPr>
    </w:tblStylePr>
    <w:tblStylePr w:type="lastRow">
      <w:rPr>
        <w:b/>
        <w:bCs/>
      </w:rPr>
      <w:tblPr/>
      <w:tcPr>
        <w:tcBorders>
          <w:top w:val="single" w:sz="18" w:space="0" w:color="71D2E5" w:themeColor="accent4" w:themeTint="BF"/>
        </w:tcBorders>
      </w:tcPr>
    </w:tblStylePr>
    <w:tblStylePr w:type="firstCol">
      <w:rPr>
        <w:b/>
        <w:bCs/>
      </w:rPr>
    </w:tblStylePr>
    <w:tblStylePr w:type="lastCol">
      <w:rPr>
        <w:b/>
        <w:bCs/>
      </w:rPr>
    </w:tblStylePr>
    <w:tblStylePr w:type="band1Vert">
      <w:tblPr/>
      <w:tcPr>
        <w:shd w:val="clear" w:color="auto" w:fill="A0E1EE" w:themeFill="accent4" w:themeFillTint="7F"/>
      </w:tcPr>
    </w:tblStylePr>
    <w:tblStylePr w:type="band1Horz">
      <w:tblPr/>
      <w:tcPr>
        <w:shd w:val="clear" w:color="auto" w:fill="A0E1EE" w:themeFill="accent4" w:themeFillTint="7F"/>
      </w:tcPr>
    </w:tblStylePr>
  </w:style>
  <w:style w:type="table" w:styleId="MittleresRaster1-Akzent5">
    <w:name w:val="Medium Grid 1 Accent 5"/>
    <w:basedOn w:val="NormaleTabelle"/>
    <w:uiPriority w:val="67"/>
    <w:semiHidden/>
    <w:unhideWhenUsed/>
    <w:rsid w:val="00572222"/>
    <w:pPr>
      <w:spacing w:after="0" w:line="240" w:lineRule="auto"/>
    </w:pPr>
    <w:tblPr>
      <w:tblStyleRowBandSize w:val="1"/>
      <w:tblStyleColBandSize w:val="1"/>
      <w:tbl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single" w:sz="8" w:space="0" w:color="BAB4A9" w:themeColor="accent5" w:themeTint="BF"/>
        <w:insideV w:val="single" w:sz="8" w:space="0" w:color="BAB4A9" w:themeColor="accent5" w:themeTint="BF"/>
      </w:tblBorders>
    </w:tblPr>
    <w:tcPr>
      <w:shd w:val="clear" w:color="auto" w:fill="E8E6E2" w:themeFill="accent5" w:themeFillTint="3F"/>
    </w:tcPr>
    <w:tblStylePr w:type="firstRow">
      <w:rPr>
        <w:b/>
        <w:bCs/>
      </w:rPr>
    </w:tblStylePr>
    <w:tblStylePr w:type="lastRow">
      <w:rPr>
        <w:b/>
        <w:bCs/>
      </w:rPr>
      <w:tblPr/>
      <w:tcPr>
        <w:tcBorders>
          <w:top w:val="single" w:sz="18" w:space="0" w:color="BAB4A9" w:themeColor="accent5" w:themeTint="BF"/>
        </w:tcBorders>
      </w:tcPr>
    </w:tblStylePr>
    <w:tblStylePr w:type="firstCol">
      <w:rPr>
        <w:b/>
        <w:bCs/>
      </w:rPr>
    </w:tblStylePr>
    <w:tblStylePr w:type="lastCol">
      <w:rPr>
        <w:b/>
        <w:bCs/>
      </w:rPr>
    </w:tblStylePr>
    <w:tblStylePr w:type="band1Vert">
      <w:tblPr/>
      <w:tcPr>
        <w:shd w:val="clear" w:color="auto" w:fill="D1CDC6" w:themeFill="accent5" w:themeFillTint="7F"/>
      </w:tcPr>
    </w:tblStylePr>
    <w:tblStylePr w:type="band1Horz">
      <w:tblPr/>
      <w:tcPr>
        <w:shd w:val="clear" w:color="auto" w:fill="D1CDC6" w:themeFill="accent5" w:themeFillTint="7F"/>
      </w:tcPr>
    </w:tblStylePr>
  </w:style>
  <w:style w:type="table" w:styleId="MittleresRaster1-Akzent6">
    <w:name w:val="Medium Grid 1 Accent 6"/>
    <w:basedOn w:val="NormaleTabelle"/>
    <w:uiPriority w:val="67"/>
    <w:semiHidden/>
    <w:unhideWhenUsed/>
    <w:rsid w:val="00572222"/>
    <w:pPr>
      <w:spacing w:after="0" w:line="240" w:lineRule="auto"/>
    </w:pPr>
    <w:tblPr>
      <w:tblStyleRowBandSize w:val="1"/>
      <w:tblStyleColBandSize w:val="1"/>
      <w:tbl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single" w:sz="8" w:space="0" w:color="8E7569" w:themeColor="accent6" w:themeTint="BF"/>
        <w:insideV w:val="single" w:sz="8" w:space="0" w:color="8E7569" w:themeColor="accent6" w:themeTint="BF"/>
      </w:tblBorders>
    </w:tblPr>
    <w:tcPr>
      <w:shd w:val="clear" w:color="auto" w:fill="DAD1CD" w:themeFill="accent6" w:themeFillTint="3F"/>
    </w:tcPr>
    <w:tblStylePr w:type="firstRow">
      <w:rPr>
        <w:b/>
        <w:bCs/>
      </w:rPr>
    </w:tblStylePr>
    <w:tblStylePr w:type="lastRow">
      <w:rPr>
        <w:b/>
        <w:bCs/>
      </w:rPr>
      <w:tblPr/>
      <w:tcPr>
        <w:tcBorders>
          <w:top w:val="single" w:sz="18" w:space="0" w:color="8E7569" w:themeColor="accent6" w:themeTint="BF"/>
        </w:tcBorders>
      </w:tcPr>
    </w:tblStylePr>
    <w:tblStylePr w:type="firstCol">
      <w:rPr>
        <w:b/>
        <w:bCs/>
      </w:rPr>
    </w:tblStylePr>
    <w:tblStylePr w:type="lastCol">
      <w:rPr>
        <w:b/>
        <w:bCs/>
      </w:rPr>
    </w:tblStylePr>
    <w:tblStylePr w:type="band1Vert">
      <w:tblPr/>
      <w:tcPr>
        <w:shd w:val="clear" w:color="auto" w:fill="B5A39A" w:themeFill="accent6" w:themeFillTint="7F"/>
      </w:tcPr>
    </w:tblStylePr>
    <w:tblStylePr w:type="band1Horz">
      <w:tblPr/>
      <w:tcPr>
        <w:shd w:val="clear" w:color="auto" w:fill="B5A39A" w:themeFill="accent6" w:themeFillTint="7F"/>
      </w:tcPr>
    </w:tblStylePr>
  </w:style>
  <w:style w:type="table" w:styleId="MittleresRaster2">
    <w:name w:val="Medium Grid 2"/>
    <w:basedOn w:val="NormaleTabelle"/>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insideH w:val="single" w:sz="8" w:space="0" w:color="F05133" w:themeColor="accent1"/>
        <w:insideV w:val="single" w:sz="8" w:space="0" w:color="F05133" w:themeColor="accent1"/>
      </w:tblBorders>
    </w:tblPr>
    <w:tcPr>
      <w:shd w:val="clear" w:color="auto" w:fill="FBD3CC" w:themeFill="accent1" w:themeFillTint="3F"/>
    </w:tcPr>
    <w:tblStylePr w:type="firstRow">
      <w:rPr>
        <w:b/>
        <w:bCs/>
        <w:color w:val="000000" w:themeColor="text1"/>
      </w:rPr>
      <w:tblPr/>
      <w:tcPr>
        <w:shd w:val="clear" w:color="auto" w:fill="FDED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DBD6" w:themeFill="accent1" w:themeFillTint="33"/>
      </w:tcPr>
    </w:tblStylePr>
    <w:tblStylePr w:type="band1Vert">
      <w:tblPr/>
      <w:tcPr>
        <w:shd w:val="clear" w:color="auto" w:fill="F7A799" w:themeFill="accent1" w:themeFillTint="7F"/>
      </w:tcPr>
    </w:tblStylePr>
    <w:tblStylePr w:type="band1Horz">
      <w:tblPr/>
      <w:tcPr>
        <w:tcBorders>
          <w:insideH w:val="single" w:sz="6" w:space="0" w:color="F05133" w:themeColor="accent1"/>
          <w:insideV w:val="single" w:sz="6" w:space="0" w:color="F05133" w:themeColor="accent1"/>
        </w:tcBorders>
        <w:shd w:val="clear" w:color="auto" w:fill="F7A799"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insideH w:val="single" w:sz="8" w:space="0" w:color="60C5BA" w:themeColor="accent2"/>
        <w:insideV w:val="single" w:sz="8" w:space="0" w:color="60C5BA" w:themeColor="accent2"/>
      </w:tblBorders>
    </w:tblPr>
    <w:tcPr>
      <w:shd w:val="clear" w:color="auto" w:fill="D7F0ED" w:themeFill="accent2" w:themeFillTint="3F"/>
    </w:tcPr>
    <w:tblStylePr w:type="firstRow">
      <w:rPr>
        <w:b/>
        <w:bCs/>
        <w:color w:val="000000" w:themeColor="text1"/>
      </w:rPr>
      <w:tblPr/>
      <w:tcPr>
        <w:shd w:val="clear" w:color="auto" w:fill="EFF9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F1" w:themeFill="accent2" w:themeFillTint="33"/>
      </w:tcPr>
    </w:tblStylePr>
    <w:tblStylePr w:type="band1Vert">
      <w:tblPr/>
      <w:tcPr>
        <w:shd w:val="clear" w:color="auto" w:fill="AFE2DC" w:themeFill="accent2" w:themeFillTint="7F"/>
      </w:tcPr>
    </w:tblStylePr>
    <w:tblStylePr w:type="band1Horz">
      <w:tblPr/>
      <w:tcPr>
        <w:tcBorders>
          <w:insideH w:val="single" w:sz="6" w:space="0" w:color="60C5BA" w:themeColor="accent2"/>
          <w:insideV w:val="single" w:sz="6" w:space="0" w:color="60C5BA" w:themeColor="accent2"/>
        </w:tcBorders>
        <w:shd w:val="clear" w:color="auto" w:fill="AFE2DC"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insideH w:val="single" w:sz="8" w:space="0" w:color="D5E04E" w:themeColor="accent3"/>
        <w:insideV w:val="single" w:sz="8" w:space="0" w:color="D5E04E" w:themeColor="accent3"/>
      </w:tblBorders>
    </w:tblPr>
    <w:tcPr>
      <w:shd w:val="clear" w:color="auto" w:fill="F4F7D3" w:themeFill="accent3" w:themeFillTint="3F"/>
    </w:tcPr>
    <w:tblStylePr w:type="firstRow">
      <w:rPr>
        <w:b/>
        <w:bCs/>
        <w:color w:val="000000" w:themeColor="text1"/>
      </w:rPr>
      <w:tblPr/>
      <w:tcPr>
        <w:shd w:val="clear" w:color="auto" w:fill="FAFC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DB" w:themeFill="accent3" w:themeFillTint="33"/>
      </w:tcPr>
    </w:tblStylePr>
    <w:tblStylePr w:type="band1Vert">
      <w:tblPr/>
      <w:tcPr>
        <w:shd w:val="clear" w:color="auto" w:fill="E9EFA6" w:themeFill="accent3" w:themeFillTint="7F"/>
      </w:tcPr>
    </w:tblStylePr>
    <w:tblStylePr w:type="band1Horz">
      <w:tblPr/>
      <w:tcPr>
        <w:tcBorders>
          <w:insideH w:val="single" w:sz="6" w:space="0" w:color="D5E04E" w:themeColor="accent3"/>
          <w:insideV w:val="single" w:sz="6" w:space="0" w:color="D5E04E" w:themeColor="accent3"/>
        </w:tcBorders>
        <w:shd w:val="clear" w:color="auto" w:fill="E9EFA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insideH w:val="single" w:sz="8" w:space="0" w:color="42C4DD" w:themeColor="accent4"/>
        <w:insideV w:val="single" w:sz="8" w:space="0" w:color="42C4DD" w:themeColor="accent4"/>
      </w:tblBorders>
    </w:tblPr>
    <w:tcPr>
      <w:shd w:val="clear" w:color="auto" w:fill="D0F0F6" w:themeFill="accent4" w:themeFillTint="3F"/>
    </w:tcPr>
    <w:tblStylePr w:type="firstRow">
      <w:rPr>
        <w:b/>
        <w:bCs/>
        <w:color w:val="000000" w:themeColor="text1"/>
      </w:rPr>
      <w:tblPr/>
      <w:tcPr>
        <w:shd w:val="clear" w:color="auto" w:fill="ECF9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3F8" w:themeFill="accent4" w:themeFillTint="33"/>
      </w:tcPr>
    </w:tblStylePr>
    <w:tblStylePr w:type="band1Vert">
      <w:tblPr/>
      <w:tcPr>
        <w:shd w:val="clear" w:color="auto" w:fill="A0E1EE" w:themeFill="accent4" w:themeFillTint="7F"/>
      </w:tcPr>
    </w:tblStylePr>
    <w:tblStylePr w:type="band1Horz">
      <w:tblPr/>
      <w:tcPr>
        <w:tcBorders>
          <w:insideH w:val="single" w:sz="6" w:space="0" w:color="42C4DD" w:themeColor="accent4"/>
          <w:insideV w:val="single" w:sz="6" w:space="0" w:color="42C4DD" w:themeColor="accent4"/>
        </w:tcBorders>
        <w:shd w:val="clear" w:color="auto" w:fill="A0E1EE"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insideH w:val="single" w:sz="8" w:space="0" w:color="A49B8D" w:themeColor="accent5"/>
        <w:insideV w:val="single" w:sz="8" w:space="0" w:color="A49B8D" w:themeColor="accent5"/>
      </w:tblBorders>
    </w:tblPr>
    <w:tcPr>
      <w:shd w:val="clear" w:color="auto" w:fill="E8E6E2" w:themeFill="accent5" w:themeFillTint="3F"/>
    </w:tcPr>
    <w:tblStylePr w:type="firstRow">
      <w:rPr>
        <w:b/>
        <w:bCs/>
        <w:color w:val="000000" w:themeColor="text1"/>
      </w:rPr>
      <w:tblPr/>
      <w:tcPr>
        <w:shd w:val="clear" w:color="auto" w:fill="F6F5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BE8" w:themeFill="accent5" w:themeFillTint="33"/>
      </w:tcPr>
    </w:tblStylePr>
    <w:tblStylePr w:type="band1Vert">
      <w:tblPr/>
      <w:tcPr>
        <w:shd w:val="clear" w:color="auto" w:fill="D1CDC6" w:themeFill="accent5" w:themeFillTint="7F"/>
      </w:tcPr>
    </w:tblStylePr>
    <w:tblStylePr w:type="band1Horz">
      <w:tblPr/>
      <w:tcPr>
        <w:tcBorders>
          <w:insideH w:val="single" w:sz="6" w:space="0" w:color="A49B8D" w:themeColor="accent5"/>
          <w:insideV w:val="single" w:sz="6" w:space="0" w:color="A49B8D" w:themeColor="accent5"/>
        </w:tcBorders>
        <w:shd w:val="clear" w:color="auto" w:fill="D1CDC6"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insideH w:val="single" w:sz="8" w:space="0" w:color="5C4C44" w:themeColor="accent6"/>
        <w:insideV w:val="single" w:sz="8" w:space="0" w:color="5C4C44" w:themeColor="accent6"/>
      </w:tblBorders>
    </w:tblPr>
    <w:tcPr>
      <w:shd w:val="clear" w:color="auto" w:fill="DAD1CD" w:themeFill="accent6" w:themeFillTint="3F"/>
    </w:tcPr>
    <w:tblStylePr w:type="firstRow">
      <w:rPr>
        <w:b/>
        <w:bCs/>
        <w:color w:val="000000" w:themeColor="text1"/>
      </w:rPr>
      <w:tblPr/>
      <w:tcPr>
        <w:shd w:val="clear" w:color="auto" w:fill="F0ECE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DAD6" w:themeFill="accent6" w:themeFillTint="33"/>
      </w:tcPr>
    </w:tblStylePr>
    <w:tblStylePr w:type="band1Vert">
      <w:tblPr/>
      <w:tcPr>
        <w:shd w:val="clear" w:color="auto" w:fill="B5A39A" w:themeFill="accent6" w:themeFillTint="7F"/>
      </w:tcPr>
    </w:tblStylePr>
    <w:tblStylePr w:type="band1Horz">
      <w:tblPr/>
      <w:tcPr>
        <w:tcBorders>
          <w:insideH w:val="single" w:sz="6" w:space="0" w:color="5C4C44" w:themeColor="accent6"/>
          <w:insideV w:val="single" w:sz="6" w:space="0" w:color="5C4C44" w:themeColor="accent6"/>
        </w:tcBorders>
        <w:shd w:val="clear" w:color="auto" w:fill="B5A39A"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51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51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51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51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79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799" w:themeFill="accent1" w:themeFillTint="7F"/>
      </w:tcPr>
    </w:tblStylePr>
  </w:style>
  <w:style w:type="table" w:styleId="MittleresRaster3-Akzent2">
    <w:name w:val="Medium Grid 3 Accent 2"/>
    <w:basedOn w:val="NormaleTabelle"/>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F0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C5B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C5B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C5B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C5B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E2D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E2DC" w:themeFill="accent2" w:themeFillTint="7F"/>
      </w:tcPr>
    </w:tblStylePr>
  </w:style>
  <w:style w:type="table" w:styleId="MittleresRaster3-Akzent3">
    <w:name w:val="Medium Grid 3 Accent 3"/>
    <w:basedOn w:val="NormaleTabelle"/>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7D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E04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E04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E04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E04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EFA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EFA6" w:themeFill="accent3" w:themeFillTint="7F"/>
      </w:tcPr>
    </w:tblStylePr>
  </w:style>
  <w:style w:type="table" w:styleId="MittleresRaster3-Akzent4">
    <w:name w:val="Medium Grid 3 Accent 4"/>
    <w:basedOn w:val="NormaleTabelle"/>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F0F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2C4D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2C4D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2C4D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2C4D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E1E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E1EE" w:themeFill="accent4" w:themeFillTint="7F"/>
      </w:tcPr>
    </w:tblStylePr>
  </w:style>
  <w:style w:type="table" w:styleId="MittleresRaster3-Akzent5">
    <w:name w:val="Medium Grid 3 Accent 5"/>
    <w:basedOn w:val="NormaleTabelle"/>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6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49B8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49B8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49B8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49B8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D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DC6" w:themeFill="accent5" w:themeFillTint="7F"/>
      </w:tcPr>
    </w:tblStylePr>
  </w:style>
  <w:style w:type="table" w:styleId="MittleresRaster3-Akzent6">
    <w:name w:val="Medium Grid 3 Accent 6"/>
    <w:basedOn w:val="NormaleTabelle"/>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1C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C4C4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C4C4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C4C4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C4C4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A39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A39A" w:themeFill="accent6" w:themeFillTint="7F"/>
      </w:tcPr>
    </w:tblStylePr>
  </w:style>
  <w:style w:type="table" w:styleId="MittlereListe1">
    <w:name w:val="Medium List 1"/>
    <w:basedOn w:val="NormaleTabelle"/>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25E5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semiHidden/>
    <w:unhideWhenUsed/>
    <w:rsid w:val="00572222"/>
    <w:pPr>
      <w:spacing w:after="0" w:line="240" w:lineRule="auto"/>
    </w:pPr>
    <w:rPr>
      <w:color w:val="000000" w:themeColor="text1"/>
    </w:rPr>
    <w:tblPr>
      <w:tblStyleRowBandSize w:val="1"/>
      <w:tblStyleColBandSize w:val="1"/>
      <w:tblBorders>
        <w:top w:val="single" w:sz="8" w:space="0" w:color="F05133" w:themeColor="accent1"/>
        <w:bottom w:val="single" w:sz="8" w:space="0" w:color="F05133" w:themeColor="accent1"/>
      </w:tblBorders>
    </w:tblPr>
    <w:tblStylePr w:type="firstRow">
      <w:rPr>
        <w:rFonts w:asciiTheme="majorHAnsi" w:eastAsiaTheme="majorEastAsia" w:hAnsiTheme="majorHAnsi" w:cstheme="majorBidi"/>
      </w:rPr>
      <w:tblPr/>
      <w:tcPr>
        <w:tcBorders>
          <w:top w:val="nil"/>
          <w:bottom w:val="single" w:sz="8" w:space="0" w:color="F05133" w:themeColor="accent1"/>
        </w:tcBorders>
      </w:tcPr>
    </w:tblStylePr>
    <w:tblStylePr w:type="lastRow">
      <w:rPr>
        <w:b/>
        <w:bCs/>
        <w:color w:val="725E54" w:themeColor="text2"/>
      </w:rPr>
      <w:tblPr/>
      <w:tcPr>
        <w:tcBorders>
          <w:top w:val="single" w:sz="8" w:space="0" w:color="F05133" w:themeColor="accent1"/>
          <w:bottom w:val="single" w:sz="8" w:space="0" w:color="F05133" w:themeColor="accent1"/>
        </w:tcBorders>
      </w:tcPr>
    </w:tblStylePr>
    <w:tblStylePr w:type="firstCol">
      <w:rPr>
        <w:b/>
        <w:bCs/>
      </w:rPr>
    </w:tblStylePr>
    <w:tblStylePr w:type="lastCol">
      <w:rPr>
        <w:b/>
        <w:bCs/>
      </w:rPr>
      <w:tblPr/>
      <w:tcPr>
        <w:tcBorders>
          <w:top w:val="single" w:sz="8" w:space="0" w:color="F05133" w:themeColor="accent1"/>
          <w:bottom w:val="single" w:sz="8" w:space="0" w:color="F05133" w:themeColor="accent1"/>
        </w:tcBorders>
      </w:tcPr>
    </w:tblStylePr>
    <w:tblStylePr w:type="band1Vert">
      <w:tblPr/>
      <w:tcPr>
        <w:shd w:val="clear" w:color="auto" w:fill="FBD3CC" w:themeFill="accent1" w:themeFillTint="3F"/>
      </w:tcPr>
    </w:tblStylePr>
    <w:tblStylePr w:type="band1Horz">
      <w:tblPr/>
      <w:tcPr>
        <w:shd w:val="clear" w:color="auto" w:fill="FBD3CC" w:themeFill="accent1" w:themeFillTint="3F"/>
      </w:tcPr>
    </w:tblStylePr>
  </w:style>
  <w:style w:type="table" w:styleId="MittlereListe1-Akzent2">
    <w:name w:val="Medium List 1 Accent 2"/>
    <w:basedOn w:val="NormaleTabelle"/>
    <w:uiPriority w:val="65"/>
    <w:semiHidden/>
    <w:unhideWhenUsed/>
    <w:rsid w:val="00572222"/>
    <w:pPr>
      <w:spacing w:after="0" w:line="240" w:lineRule="auto"/>
    </w:pPr>
    <w:rPr>
      <w:color w:val="000000" w:themeColor="text1"/>
    </w:rPr>
    <w:tblPr>
      <w:tblStyleRowBandSize w:val="1"/>
      <w:tblStyleColBandSize w:val="1"/>
      <w:tblBorders>
        <w:top w:val="single" w:sz="8" w:space="0" w:color="60C5BA" w:themeColor="accent2"/>
        <w:bottom w:val="single" w:sz="8" w:space="0" w:color="60C5BA" w:themeColor="accent2"/>
      </w:tblBorders>
    </w:tblPr>
    <w:tblStylePr w:type="firstRow">
      <w:rPr>
        <w:rFonts w:asciiTheme="majorHAnsi" w:eastAsiaTheme="majorEastAsia" w:hAnsiTheme="majorHAnsi" w:cstheme="majorBidi"/>
      </w:rPr>
      <w:tblPr/>
      <w:tcPr>
        <w:tcBorders>
          <w:top w:val="nil"/>
          <w:bottom w:val="single" w:sz="8" w:space="0" w:color="60C5BA" w:themeColor="accent2"/>
        </w:tcBorders>
      </w:tcPr>
    </w:tblStylePr>
    <w:tblStylePr w:type="lastRow">
      <w:rPr>
        <w:b/>
        <w:bCs/>
        <w:color w:val="725E54" w:themeColor="text2"/>
      </w:rPr>
      <w:tblPr/>
      <w:tcPr>
        <w:tcBorders>
          <w:top w:val="single" w:sz="8" w:space="0" w:color="60C5BA" w:themeColor="accent2"/>
          <w:bottom w:val="single" w:sz="8" w:space="0" w:color="60C5BA" w:themeColor="accent2"/>
        </w:tcBorders>
      </w:tcPr>
    </w:tblStylePr>
    <w:tblStylePr w:type="firstCol">
      <w:rPr>
        <w:b/>
        <w:bCs/>
      </w:rPr>
    </w:tblStylePr>
    <w:tblStylePr w:type="lastCol">
      <w:rPr>
        <w:b/>
        <w:bCs/>
      </w:rPr>
      <w:tblPr/>
      <w:tcPr>
        <w:tcBorders>
          <w:top w:val="single" w:sz="8" w:space="0" w:color="60C5BA" w:themeColor="accent2"/>
          <w:bottom w:val="single" w:sz="8" w:space="0" w:color="60C5BA" w:themeColor="accent2"/>
        </w:tcBorders>
      </w:tcPr>
    </w:tblStylePr>
    <w:tblStylePr w:type="band1Vert">
      <w:tblPr/>
      <w:tcPr>
        <w:shd w:val="clear" w:color="auto" w:fill="D7F0ED" w:themeFill="accent2" w:themeFillTint="3F"/>
      </w:tcPr>
    </w:tblStylePr>
    <w:tblStylePr w:type="band1Horz">
      <w:tblPr/>
      <w:tcPr>
        <w:shd w:val="clear" w:color="auto" w:fill="D7F0ED" w:themeFill="accent2" w:themeFillTint="3F"/>
      </w:tcPr>
    </w:tblStylePr>
  </w:style>
  <w:style w:type="table" w:styleId="MittlereListe1-Akzent3">
    <w:name w:val="Medium List 1 Accent 3"/>
    <w:basedOn w:val="NormaleTabelle"/>
    <w:uiPriority w:val="65"/>
    <w:semiHidden/>
    <w:unhideWhenUsed/>
    <w:rsid w:val="00572222"/>
    <w:pPr>
      <w:spacing w:after="0" w:line="240" w:lineRule="auto"/>
    </w:pPr>
    <w:rPr>
      <w:color w:val="000000" w:themeColor="text1"/>
    </w:rPr>
    <w:tblPr>
      <w:tblStyleRowBandSize w:val="1"/>
      <w:tblStyleColBandSize w:val="1"/>
      <w:tblBorders>
        <w:top w:val="single" w:sz="8" w:space="0" w:color="D5E04E" w:themeColor="accent3"/>
        <w:bottom w:val="single" w:sz="8" w:space="0" w:color="D5E04E" w:themeColor="accent3"/>
      </w:tblBorders>
    </w:tblPr>
    <w:tblStylePr w:type="firstRow">
      <w:rPr>
        <w:rFonts w:asciiTheme="majorHAnsi" w:eastAsiaTheme="majorEastAsia" w:hAnsiTheme="majorHAnsi" w:cstheme="majorBidi"/>
      </w:rPr>
      <w:tblPr/>
      <w:tcPr>
        <w:tcBorders>
          <w:top w:val="nil"/>
          <w:bottom w:val="single" w:sz="8" w:space="0" w:color="D5E04E" w:themeColor="accent3"/>
        </w:tcBorders>
      </w:tcPr>
    </w:tblStylePr>
    <w:tblStylePr w:type="lastRow">
      <w:rPr>
        <w:b/>
        <w:bCs/>
        <w:color w:val="725E54" w:themeColor="text2"/>
      </w:rPr>
      <w:tblPr/>
      <w:tcPr>
        <w:tcBorders>
          <w:top w:val="single" w:sz="8" w:space="0" w:color="D5E04E" w:themeColor="accent3"/>
          <w:bottom w:val="single" w:sz="8" w:space="0" w:color="D5E04E" w:themeColor="accent3"/>
        </w:tcBorders>
      </w:tcPr>
    </w:tblStylePr>
    <w:tblStylePr w:type="firstCol">
      <w:rPr>
        <w:b/>
        <w:bCs/>
      </w:rPr>
    </w:tblStylePr>
    <w:tblStylePr w:type="lastCol">
      <w:rPr>
        <w:b/>
        <w:bCs/>
      </w:rPr>
      <w:tblPr/>
      <w:tcPr>
        <w:tcBorders>
          <w:top w:val="single" w:sz="8" w:space="0" w:color="D5E04E" w:themeColor="accent3"/>
          <w:bottom w:val="single" w:sz="8" w:space="0" w:color="D5E04E" w:themeColor="accent3"/>
        </w:tcBorders>
      </w:tcPr>
    </w:tblStylePr>
    <w:tblStylePr w:type="band1Vert">
      <w:tblPr/>
      <w:tcPr>
        <w:shd w:val="clear" w:color="auto" w:fill="F4F7D3" w:themeFill="accent3" w:themeFillTint="3F"/>
      </w:tcPr>
    </w:tblStylePr>
    <w:tblStylePr w:type="band1Horz">
      <w:tblPr/>
      <w:tcPr>
        <w:shd w:val="clear" w:color="auto" w:fill="F4F7D3" w:themeFill="accent3" w:themeFillTint="3F"/>
      </w:tcPr>
    </w:tblStylePr>
  </w:style>
  <w:style w:type="table" w:styleId="MittlereListe1-Akzent4">
    <w:name w:val="Medium List 1 Accent 4"/>
    <w:basedOn w:val="NormaleTabelle"/>
    <w:uiPriority w:val="65"/>
    <w:semiHidden/>
    <w:unhideWhenUsed/>
    <w:rsid w:val="00572222"/>
    <w:pPr>
      <w:spacing w:after="0" w:line="240" w:lineRule="auto"/>
    </w:pPr>
    <w:rPr>
      <w:color w:val="000000" w:themeColor="text1"/>
    </w:rPr>
    <w:tblPr>
      <w:tblStyleRowBandSize w:val="1"/>
      <w:tblStyleColBandSize w:val="1"/>
      <w:tblBorders>
        <w:top w:val="single" w:sz="8" w:space="0" w:color="42C4DD" w:themeColor="accent4"/>
        <w:bottom w:val="single" w:sz="8" w:space="0" w:color="42C4DD" w:themeColor="accent4"/>
      </w:tblBorders>
    </w:tblPr>
    <w:tblStylePr w:type="firstRow">
      <w:rPr>
        <w:rFonts w:asciiTheme="majorHAnsi" w:eastAsiaTheme="majorEastAsia" w:hAnsiTheme="majorHAnsi" w:cstheme="majorBidi"/>
      </w:rPr>
      <w:tblPr/>
      <w:tcPr>
        <w:tcBorders>
          <w:top w:val="nil"/>
          <w:bottom w:val="single" w:sz="8" w:space="0" w:color="42C4DD" w:themeColor="accent4"/>
        </w:tcBorders>
      </w:tcPr>
    </w:tblStylePr>
    <w:tblStylePr w:type="lastRow">
      <w:rPr>
        <w:b/>
        <w:bCs/>
        <w:color w:val="725E54" w:themeColor="text2"/>
      </w:rPr>
      <w:tblPr/>
      <w:tcPr>
        <w:tcBorders>
          <w:top w:val="single" w:sz="8" w:space="0" w:color="42C4DD" w:themeColor="accent4"/>
          <w:bottom w:val="single" w:sz="8" w:space="0" w:color="42C4DD" w:themeColor="accent4"/>
        </w:tcBorders>
      </w:tcPr>
    </w:tblStylePr>
    <w:tblStylePr w:type="firstCol">
      <w:rPr>
        <w:b/>
        <w:bCs/>
      </w:rPr>
    </w:tblStylePr>
    <w:tblStylePr w:type="lastCol">
      <w:rPr>
        <w:b/>
        <w:bCs/>
      </w:rPr>
      <w:tblPr/>
      <w:tcPr>
        <w:tcBorders>
          <w:top w:val="single" w:sz="8" w:space="0" w:color="42C4DD" w:themeColor="accent4"/>
          <w:bottom w:val="single" w:sz="8" w:space="0" w:color="42C4DD" w:themeColor="accent4"/>
        </w:tcBorders>
      </w:tcPr>
    </w:tblStylePr>
    <w:tblStylePr w:type="band1Vert">
      <w:tblPr/>
      <w:tcPr>
        <w:shd w:val="clear" w:color="auto" w:fill="D0F0F6" w:themeFill="accent4" w:themeFillTint="3F"/>
      </w:tcPr>
    </w:tblStylePr>
    <w:tblStylePr w:type="band1Horz">
      <w:tblPr/>
      <w:tcPr>
        <w:shd w:val="clear" w:color="auto" w:fill="D0F0F6" w:themeFill="accent4" w:themeFillTint="3F"/>
      </w:tcPr>
    </w:tblStylePr>
  </w:style>
  <w:style w:type="table" w:styleId="MittlereListe1-Akzent5">
    <w:name w:val="Medium List 1 Accent 5"/>
    <w:basedOn w:val="NormaleTabelle"/>
    <w:uiPriority w:val="65"/>
    <w:semiHidden/>
    <w:unhideWhenUsed/>
    <w:rsid w:val="00572222"/>
    <w:pPr>
      <w:spacing w:after="0" w:line="240" w:lineRule="auto"/>
    </w:pPr>
    <w:rPr>
      <w:color w:val="000000" w:themeColor="text1"/>
    </w:rPr>
    <w:tblPr>
      <w:tblStyleRowBandSize w:val="1"/>
      <w:tblStyleColBandSize w:val="1"/>
      <w:tblBorders>
        <w:top w:val="single" w:sz="8" w:space="0" w:color="A49B8D" w:themeColor="accent5"/>
        <w:bottom w:val="single" w:sz="8" w:space="0" w:color="A49B8D" w:themeColor="accent5"/>
      </w:tblBorders>
    </w:tblPr>
    <w:tblStylePr w:type="firstRow">
      <w:rPr>
        <w:rFonts w:asciiTheme="majorHAnsi" w:eastAsiaTheme="majorEastAsia" w:hAnsiTheme="majorHAnsi" w:cstheme="majorBidi"/>
      </w:rPr>
      <w:tblPr/>
      <w:tcPr>
        <w:tcBorders>
          <w:top w:val="nil"/>
          <w:bottom w:val="single" w:sz="8" w:space="0" w:color="A49B8D" w:themeColor="accent5"/>
        </w:tcBorders>
      </w:tcPr>
    </w:tblStylePr>
    <w:tblStylePr w:type="lastRow">
      <w:rPr>
        <w:b/>
        <w:bCs/>
        <w:color w:val="725E54" w:themeColor="text2"/>
      </w:rPr>
      <w:tblPr/>
      <w:tcPr>
        <w:tcBorders>
          <w:top w:val="single" w:sz="8" w:space="0" w:color="A49B8D" w:themeColor="accent5"/>
          <w:bottom w:val="single" w:sz="8" w:space="0" w:color="A49B8D" w:themeColor="accent5"/>
        </w:tcBorders>
      </w:tcPr>
    </w:tblStylePr>
    <w:tblStylePr w:type="firstCol">
      <w:rPr>
        <w:b/>
        <w:bCs/>
      </w:rPr>
    </w:tblStylePr>
    <w:tblStylePr w:type="lastCol">
      <w:rPr>
        <w:b/>
        <w:bCs/>
      </w:rPr>
      <w:tblPr/>
      <w:tcPr>
        <w:tcBorders>
          <w:top w:val="single" w:sz="8" w:space="0" w:color="A49B8D" w:themeColor="accent5"/>
          <w:bottom w:val="single" w:sz="8" w:space="0" w:color="A49B8D" w:themeColor="accent5"/>
        </w:tcBorders>
      </w:tcPr>
    </w:tblStylePr>
    <w:tblStylePr w:type="band1Vert">
      <w:tblPr/>
      <w:tcPr>
        <w:shd w:val="clear" w:color="auto" w:fill="E8E6E2" w:themeFill="accent5" w:themeFillTint="3F"/>
      </w:tcPr>
    </w:tblStylePr>
    <w:tblStylePr w:type="band1Horz">
      <w:tblPr/>
      <w:tcPr>
        <w:shd w:val="clear" w:color="auto" w:fill="E8E6E2" w:themeFill="accent5" w:themeFillTint="3F"/>
      </w:tcPr>
    </w:tblStylePr>
  </w:style>
  <w:style w:type="table" w:styleId="MittlereListe1-Akzent6">
    <w:name w:val="Medium List 1 Accent 6"/>
    <w:basedOn w:val="NormaleTabelle"/>
    <w:uiPriority w:val="65"/>
    <w:semiHidden/>
    <w:unhideWhenUsed/>
    <w:rsid w:val="00572222"/>
    <w:pPr>
      <w:spacing w:after="0" w:line="240" w:lineRule="auto"/>
    </w:pPr>
    <w:rPr>
      <w:color w:val="000000" w:themeColor="text1"/>
    </w:rPr>
    <w:tblPr>
      <w:tblStyleRowBandSize w:val="1"/>
      <w:tblStyleColBandSize w:val="1"/>
      <w:tblBorders>
        <w:top w:val="single" w:sz="8" w:space="0" w:color="5C4C44" w:themeColor="accent6"/>
        <w:bottom w:val="single" w:sz="8" w:space="0" w:color="5C4C44" w:themeColor="accent6"/>
      </w:tblBorders>
    </w:tblPr>
    <w:tblStylePr w:type="firstRow">
      <w:rPr>
        <w:rFonts w:asciiTheme="majorHAnsi" w:eastAsiaTheme="majorEastAsia" w:hAnsiTheme="majorHAnsi" w:cstheme="majorBidi"/>
      </w:rPr>
      <w:tblPr/>
      <w:tcPr>
        <w:tcBorders>
          <w:top w:val="nil"/>
          <w:bottom w:val="single" w:sz="8" w:space="0" w:color="5C4C44" w:themeColor="accent6"/>
        </w:tcBorders>
      </w:tcPr>
    </w:tblStylePr>
    <w:tblStylePr w:type="lastRow">
      <w:rPr>
        <w:b/>
        <w:bCs/>
        <w:color w:val="725E54" w:themeColor="text2"/>
      </w:rPr>
      <w:tblPr/>
      <w:tcPr>
        <w:tcBorders>
          <w:top w:val="single" w:sz="8" w:space="0" w:color="5C4C44" w:themeColor="accent6"/>
          <w:bottom w:val="single" w:sz="8" w:space="0" w:color="5C4C44" w:themeColor="accent6"/>
        </w:tcBorders>
      </w:tcPr>
    </w:tblStylePr>
    <w:tblStylePr w:type="firstCol">
      <w:rPr>
        <w:b/>
        <w:bCs/>
      </w:rPr>
    </w:tblStylePr>
    <w:tblStylePr w:type="lastCol">
      <w:rPr>
        <w:b/>
        <w:bCs/>
      </w:rPr>
      <w:tblPr/>
      <w:tcPr>
        <w:tcBorders>
          <w:top w:val="single" w:sz="8" w:space="0" w:color="5C4C44" w:themeColor="accent6"/>
          <w:bottom w:val="single" w:sz="8" w:space="0" w:color="5C4C44" w:themeColor="accent6"/>
        </w:tcBorders>
      </w:tcPr>
    </w:tblStylePr>
    <w:tblStylePr w:type="band1Vert">
      <w:tblPr/>
      <w:tcPr>
        <w:shd w:val="clear" w:color="auto" w:fill="DAD1CD" w:themeFill="accent6" w:themeFillTint="3F"/>
      </w:tcPr>
    </w:tblStylePr>
    <w:tblStylePr w:type="band1Horz">
      <w:tblPr/>
      <w:tcPr>
        <w:shd w:val="clear" w:color="auto" w:fill="DAD1CD" w:themeFill="accent6" w:themeFillTint="3F"/>
      </w:tcPr>
    </w:tblStylePr>
  </w:style>
  <w:style w:type="table" w:styleId="MittlereListe2">
    <w:name w:val="Medium List 2"/>
    <w:basedOn w:val="NormaleTabelle"/>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05133" w:themeColor="accent1"/>
        <w:left w:val="single" w:sz="8" w:space="0" w:color="F05133" w:themeColor="accent1"/>
        <w:bottom w:val="single" w:sz="8" w:space="0" w:color="F05133" w:themeColor="accent1"/>
        <w:right w:val="single" w:sz="8" w:space="0" w:color="F05133" w:themeColor="accent1"/>
      </w:tblBorders>
    </w:tblPr>
    <w:tblStylePr w:type="firstRow">
      <w:rPr>
        <w:sz w:val="24"/>
        <w:szCs w:val="24"/>
      </w:rPr>
      <w:tblPr/>
      <w:tcPr>
        <w:tcBorders>
          <w:top w:val="nil"/>
          <w:left w:val="nil"/>
          <w:bottom w:val="single" w:sz="24" w:space="0" w:color="F051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5133" w:themeColor="accent1"/>
          <w:insideH w:val="nil"/>
          <w:insideV w:val="nil"/>
        </w:tcBorders>
        <w:shd w:val="clear" w:color="auto" w:fill="FFFFFF" w:themeFill="background1"/>
      </w:tcPr>
    </w:tblStylePr>
    <w:tblStylePr w:type="lastCol">
      <w:tblPr/>
      <w:tcPr>
        <w:tcBorders>
          <w:top w:val="nil"/>
          <w:left w:val="single" w:sz="8" w:space="0" w:color="F051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C" w:themeFill="accent1" w:themeFillTint="3F"/>
      </w:tcPr>
    </w:tblStylePr>
    <w:tblStylePr w:type="band1Horz">
      <w:tblPr/>
      <w:tcPr>
        <w:tcBorders>
          <w:top w:val="nil"/>
          <w:bottom w:val="nil"/>
          <w:insideH w:val="nil"/>
          <w:insideV w:val="nil"/>
        </w:tcBorders>
        <w:shd w:val="clear" w:color="auto" w:fill="FBD3C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C5BA" w:themeColor="accent2"/>
        <w:left w:val="single" w:sz="8" w:space="0" w:color="60C5BA" w:themeColor="accent2"/>
        <w:bottom w:val="single" w:sz="8" w:space="0" w:color="60C5BA" w:themeColor="accent2"/>
        <w:right w:val="single" w:sz="8" w:space="0" w:color="60C5BA" w:themeColor="accent2"/>
      </w:tblBorders>
    </w:tblPr>
    <w:tblStylePr w:type="firstRow">
      <w:rPr>
        <w:sz w:val="24"/>
        <w:szCs w:val="24"/>
      </w:rPr>
      <w:tblPr/>
      <w:tcPr>
        <w:tcBorders>
          <w:top w:val="nil"/>
          <w:left w:val="nil"/>
          <w:bottom w:val="single" w:sz="24" w:space="0" w:color="60C5BA"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C5BA" w:themeColor="accent2"/>
          <w:insideH w:val="nil"/>
          <w:insideV w:val="nil"/>
        </w:tcBorders>
        <w:shd w:val="clear" w:color="auto" w:fill="FFFFFF" w:themeFill="background1"/>
      </w:tcPr>
    </w:tblStylePr>
    <w:tblStylePr w:type="lastCol">
      <w:tblPr/>
      <w:tcPr>
        <w:tcBorders>
          <w:top w:val="nil"/>
          <w:left w:val="single" w:sz="8" w:space="0" w:color="60C5B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F0ED" w:themeFill="accent2" w:themeFillTint="3F"/>
      </w:tcPr>
    </w:tblStylePr>
    <w:tblStylePr w:type="band1Horz">
      <w:tblPr/>
      <w:tcPr>
        <w:tcBorders>
          <w:top w:val="nil"/>
          <w:bottom w:val="nil"/>
          <w:insideH w:val="nil"/>
          <w:insideV w:val="nil"/>
        </w:tcBorders>
        <w:shd w:val="clear" w:color="auto" w:fill="D7F0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E04E" w:themeColor="accent3"/>
        <w:left w:val="single" w:sz="8" w:space="0" w:color="D5E04E" w:themeColor="accent3"/>
        <w:bottom w:val="single" w:sz="8" w:space="0" w:color="D5E04E" w:themeColor="accent3"/>
        <w:right w:val="single" w:sz="8" w:space="0" w:color="D5E04E" w:themeColor="accent3"/>
      </w:tblBorders>
    </w:tblPr>
    <w:tblStylePr w:type="firstRow">
      <w:rPr>
        <w:sz w:val="24"/>
        <w:szCs w:val="24"/>
      </w:rPr>
      <w:tblPr/>
      <w:tcPr>
        <w:tcBorders>
          <w:top w:val="nil"/>
          <w:left w:val="nil"/>
          <w:bottom w:val="single" w:sz="24" w:space="0" w:color="D5E04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E04E" w:themeColor="accent3"/>
          <w:insideH w:val="nil"/>
          <w:insideV w:val="nil"/>
        </w:tcBorders>
        <w:shd w:val="clear" w:color="auto" w:fill="FFFFFF" w:themeFill="background1"/>
      </w:tcPr>
    </w:tblStylePr>
    <w:tblStylePr w:type="lastCol">
      <w:tblPr/>
      <w:tcPr>
        <w:tcBorders>
          <w:top w:val="nil"/>
          <w:left w:val="single" w:sz="8" w:space="0" w:color="D5E04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D3" w:themeFill="accent3" w:themeFillTint="3F"/>
      </w:tcPr>
    </w:tblStylePr>
    <w:tblStylePr w:type="band1Horz">
      <w:tblPr/>
      <w:tcPr>
        <w:tcBorders>
          <w:top w:val="nil"/>
          <w:bottom w:val="nil"/>
          <w:insideH w:val="nil"/>
          <w:insideV w:val="nil"/>
        </w:tcBorders>
        <w:shd w:val="clear" w:color="auto" w:fill="F4F7D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C4DD" w:themeColor="accent4"/>
        <w:left w:val="single" w:sz="8" w:space="0" w:color="42C4DD" w:themeColor="accent4"/>
        <w:bottom w:val="single" w:sz="8" w:space="0" w:color="42C4DD" w:themeColor="accent4"/>
        <w:right w:val="single" w:sz="8" w:space="0" w:color="42C4DD" w:themeColor="accent4"/>
      </w:tblBorders>
    </w:tblPr>
    <w:tblStylePr w:type="firstRow">
      <w:rPr>
        <w:sz w:val="24"/>
        <w:szCs w:val="24"/>
      </w:rPr>
      <w:tblPr/>
      <w:tcPr>
        <w:tcBorders>
          <w:top w:val="nil"/>
          <w:left w:val="nil"/>
          <w:bottom w:val="single" w:sz="24" w:space="0" w:color="42C4DD"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2C4DD" w:themeColor="accent4"/>
          <w:insideH w:val="nil"/>
          <w:insideV w:val="nil"/>
        </w:tcBorders>
        <w:shd w:val="clear" w:color="auto" w:fill="FFFFFF" w:themeFill="background1"/>
      </w:tcPr>
    </w:tblStylePr>
    <w:tblStylePr w:type="lastCol">
      <w:tblPr/>
      <w:tcPr>
        <w:tcBorders>
          <w:top w:val="nil"/>
          <w:left w:val="single" w:sz="8" w:space="0" w:color="42C4D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F0F6" w:themeFill="accent4" w:themeFillTint="3F"/>
      </w:tcPr>
    </w:tblStylePr>
    <w:tblStylePr w:type="band1Horz">
      <w:tblPr/>
      <w:tcPr>
        <w:tcBorders>
          <w:top w:val="nil"/>
          <w:bottom w:val="nil"/>
          <w:insideH w:val="nil"/>
          <w:insideV w:val="nil"/>
        </w:tcBorders>
        <w:shd w:val="clear" w:color="auto" w:fill="D0F0F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49B8D" w:themeColor="accent5"/>
        <w:left w:val="single" w:sz="8" w:space="0" w:color="A49B8D" w:themeColor="accent5"/>
        <w:bottom w:val="single" w:sz="8" w:space="0" w:color="A49B8D" w:themeColor="accent5"/>
        <w:right w:val="single" w:sz="8" w:space="0" w:color="A49B8D" w:themeColor="accent5"/>
      </w:tblBorders>
    </w:tblPr>
    <w:tblStylePr w:type="firstRow">
      <w:rPr>
        <w:sz w:val="24"/>
        <w:szCs w:val="24"/>
      </w:rPr>
      <w:tblPr/>
      <w:tcPr>
        <w:tcBorders>
          <w:top w:val="nil"/>
          <w:left w:val="nil"/>
          <w:bottom w:val="single" w:sz="24" w:space="0" w:color="A49B8D"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49B8D" w:themeColor="accent5"/>
          <w:insideH w:val="nil"/>
          <w:insideV w:val="nil"/>
        </w:tcBorders>
        <w:shd w:val="clear" w:color="auto" w:fill="FFFFFF" w:themeFill="background1"/>
      </w:tcPr>
    </w:tblStylePr>
    <w:tblStylePr w:type="lastCol">
      <w:tblPr/>
      <w:tcPr>
        <w:tcBorders>
          <w:top w:val="nil"/>
          <w:left w:val="single" w:sz="8" w:space="0" w:color="A49B8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6E2" w:themeFill="accent5" w:themeFillTint="3F"/>
      </w:tcPr>
    </w:tblStylePr>
    <w:tblStylePr w:type="band1Horz">
      <w:tblPr/>
      <w:tcPr>
        <w:tcBorders>
          <w:top w:val="nil"/>
          <w:bottom w:val="nil"/>
          <w:insideH w:val="nil"/>
          <w:insideV w:val="nil"/>
        </w:tcBorders>
        <w:shd w:val="clear" w:color="auto" w:fill="E8E6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C4C44" w:themeColor="accent6"/>
        <w:left w:val="single" w:sz="8" w:space="0" w:color="5C4C44" w:themeColor="accent6"/>
        <w:bottom w:val="single" w:sz="8" w:space="0" w:color="5C4C44" w:themeColor="accent6"/>
        <w:right w:val="single" w:sz="8" w:space="0" w:color="5C4C44" w:themeColor="accent6"/>
      </w:tblBorders>
    </w:tblPr>
    <w:tblStylePr w:type="firstRow">
      <w:rPr>
        <w:sz w:val="24"/>
        <w:szCs w:val="24"/>
      </w:rPr>
      <w:tblPr/>
      <w:tcPr>
        <w:tcBorders>
          <w:top w:val="nil"/>
          <w:left w:val="nil"/>
          <w:bottom w:val="single" w:sz="24" w:space="0" w:color="5C4C4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C4C44" w:themeColor="accent6"/>
          <w:insideH w:val="nil"/>
          <w:insideV w:val="nil"/>
        </w:tcBorders>
        <w:shd w:val="clear" w:color="auto" w:fill="FFFFFF" w:themeFill="background1"/>
      </w:tcPr>
    </w:tblStylePr>
    <w:tblStylePr w:type="lastCol">
      <w:tblPr/>
      <w:tcPr>
        <w:tcBorders>
          <w:top w:val="nil"/>
          <w:left w:val="single" w:sz="8" w:space="0" w:color="5C4C4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1CD" w:themeFill="accent6" w:themeFillTint="3F"/>
      </w:tcPr>
    </w:tblStylePr>
    <w:tblStylePr w:type="band1Horz">
      <w:tblPr/>
      <w:tcPr>
        <w:tcBorders>
          <w:top w:val="nil"/>
          <w:bottom w:val="nil"/>
          <w:insideH w:val="nil"/>
          <w:insideV w:val="nil"/>
        </w:tcBorders>
        <w:shd w:val="clear" w:color="auto" w:fill="DAD1C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572222"/>
    <w:pPr>
      <w:spacing w:after="0" w:line="240" w:lineRule="auto"/>
    </w:pPr>
    <w:tblPr>
      <w:tblStyleRowBandSize w:val="1"/>
      <w:tblStyleColBandSize w:val="1"/>
      <w:tbl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single" w:sz="8" w:space="0" w:color="F37C65" w:themeColor="accent1" w:themeTint="BF"/>
      </w:tblBorders>
    </w:tblPr>
    <w:tblStylePr w:type="firstRow">
      <w:pPr>
        <w:spacing w:before="0" w:after="0" w:line="240" w:lineRule="auto"/>
      </w:pPr>
      <w:rPr>
        <w:b/>
        <w:bCs/>
        <w:color w:val="FFFFFF" w:themeColor="background1"/>
      </w:rPr>
      <w:tblPr/>
      <w:tcPr>
        <w:tcBorders>
          <w:top w:val="single" w:sz="8"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nil"/>
          <w:insideV w:val="nil"/>
        </w:tcBorders>
        <w:shd w:val="clear" w:color="auto" w:fill="F05133" w:themeFill="accent1"/>
      </w:tcPr>
    </w:tblStylePr>
    <w:tblStylePr w:type="lastRow">
      <w:pPr>
        <w:spacing w:before="0" w:after="0" w:line="240" w:lineRule="auto"/>
      </w:pPr>
      <w:rPr>
        <w:b/>
        <w:bCs/>
      </w:rPr>
      <w:tblPr/>
      <w:tcPr>
        <w:tcBorders>
          <w:top w:val="double" w:sz="6" w:space="0" w:color="F37C65" w:themeColor="accent1" w:themeTint="BF"/>
          <w:left w:val="single" w:sz="8" w:space="0" w:color="F37C65" w:themeColor="accent1" w:themeTint="BF"/>
          <w:bottom w:val="single" w:sz="8" w:space="0" w:color="F37C65" w:themeColor="accent1" w:themeTint="BF"/>
          <w:right w:val="single" w:sz="8" w:space="0" w:color="F37C6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BD3CC" w:themeFill="accent1" w:themeFillTint="3F"/>
      </w:tcPr>
    </w:tblStylePr>
    <w:tblStylePr w:type="band1Horz">
      <w:tblPr/>
      <w:tcPr>
        <w:tcBorders>
          <w:insideH w:val="nil"/>
          <w:insideV w:val="nil"/>
        </w:tcBorders>
        <w:shd w:val="clear" w:color="auto" w:fill="FBD3CC"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semiHidden/>
    <w:unhideWhenUsed/>
    <w:rsid w:val="00572222"/>
    <w:pPr>
      <w:spacing w:after="0" w:line="240" w:lineRule="auto"/>
    </w:pPr>
    <w:tblPr>
      <w:tblStyleRowBandSize w:val="1"/>
      <w:tblStyleColBandSize w:val="1"/>
      <w:tbl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single" w:sz="8" w:space="0" w:color="87D3CB" w:themeColor="accent2" w:themeTint="BF"/>
      </w:tblBorders>
    </w:tblPr>
    <w:tblStylePr w:type="firstRow">
      <w:pPr>
        <w:spacing w:before="0" w:after="0" w:line="240" w:lineRule="auto"/>
      </w:pPr>
      <w:rPr>
        <w:b/>
        <w:bCs/>
        <w:color w:val="FFFFFF" w:themeColor="background1"/>
      </w:rPr>
      <w:tblPr/>
      <w:tcPr>
        <w:tcBorders>
          <w:top w:val="single" w:sz="8"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nil"/>
          <w:insideV w:val="nil"/>
        </w:tcBorders>
        <w:shd w:val="clear" w:color="auto" w:fill="60C5BA" w:themeFill="accent2"/>
      </w:tcPr>
    </w:tblStylePr>
    <w:tblStylePr w:type="lastRow">
      <w:pPr>
        <w:spacing w:before="0" w:after="0" w:line="240" w:lineRule="auto"/>
      </w:pPr>
      <w:rPr>
        <w:b/>
        <w:bCs/>
      </w:rPr>
      <w:tblPr/>
      <w:tcPr>
        <w:tcBorders>
          <w:top w:val="double" w:sz="6" w:space="0" w:color="87D3CB" w:themeColor="accent2" w:themeTint="BF"/>
          <w:left w:val="single" w:sz="8" w:space="0" w:color="87D3CB" w:themeColor="accent2" w:themeTint="BF"/>
          <w:bottom w:val="single" w:sz="8" w:space="0" w:color="87D3CB" w:themeColor="accent2" w:themeTint="BF"/>
          <w:right w:val="single" w:sz="8" w:space="0" w:color="87D3C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7F0ED" w:themeFill="accent2" w:themeFillTint="3F"/>
      </w:tcPr>
    </w:tblStylePr>
    <w:tblStylePr w:type="band1Horz">
      <w:tblPr/>
      <w:tcPr>
        <w:tcBorders>
          <w:insideH w:val="nil"/>
          <w:insideV w:val="nil"/>
        </w:tcBorders>
        <w:shd w:val="clear" w:color="auto" w:fill="D7F0ED"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semiHidden/>
    <w:unhideWhenUsed/>
    <w:rsid w:val="00572222"/>
    <w:pPr>
      <w:spacing w:after="0" w:line="240" w:lineRule="auto"/>
    </w:pPr>
    <w:tblPr>
      <w:tblStyleRowBandSize w:val="1"/>
      <w:tblStyleColBandSize w:val="1"/>
      <w:tbl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single" w:sz="8" w:space="0" w:color="DFE77A" w:themeColor="accent3" w:themeTint="BF"/>
      </w:tblBorders>
    </w:tblPr>
    <w:tblStylePr w:type="firstRow">
      <w:pPr>
        <w:spacing w:before="0" w:after="0" w:line="240" w:lineRule="auto"/>
      </w:pPr>
      <w:rPr>
        <w:b/>
        <w:bCs/>
        <w:color w:val="FFFFFF" w:themeColor="background1"/>
      </w:rPr>
      <w:tblPr/>
      <w:tcPr>
        <w:tcBorders>
          <w:top w:val="single" w:sz="8"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nil"/>
          <w:insideV w:val="nil"/>
        </w:tcBorders>
        <w:shd w:val="clear" w:color="auto" w:fill="D5E04E" w:themeFill="accent3"/>
      </w:tcPr>
    </w:tblStylePr>
    <w:tblStylePr w:type="lastRow">
      <w:pPr>
        <w:spacing w:before="0" w:after="0" w:line="240" w:lineRule="auto"/>
      </w:pPr>
      <w:rPr>
        <w:b/>
        <w:bCs/>
      </w:rPr>
      <w:tblPr/>
      <w:tcPr>
        <w:tcBorders>
          <w:top w:val="double" w:sz="6" w:space="0" w:color="DFE77A" w:themeColor="accent3" w:themeTint="BF"/>
          <w:left w:val="single" w:sz="8" w:space="0" w:color="DFE77A" w:themeColor="accent3" w:themeTint="BF"/>
          <w:bottom w:val="single" w:sz="8" w:space="0" w:color="DFE77A" w:themeColor="accent3" w:themeTint="BF"/>
          <w:right w:val="single" w:sz="8" w:space="0" w:color="DFE7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F7D3" w:themeFill="accent3" w:themeFillTint="3F"/>
      </w:tcPr>
    </w:tblStylePr>
    <w:tblStylePr w:type="band1Horz">
      <w:tblPr/>
      <w:tcPr>
        <w:tcBorders>
          <w:insideH w:val="nil"/>
          <w:insideV w:val="nil"/>
        </w:tcBorders>
        <w:shd w:val="clear" w:color="auto" w:fill="F4F7D3"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semiHidden/>
    <w:unhideWhenUsed/>
    <w:rsid w:val="00572222"/>
    <w:pPr>
      <w:spacing w:after="0" w:line="240" w:lineRule="auto"/>
    </w:pPr>
    <w:tblPr>
      <w:tblStyleRowBandSize w:val="1"/>
      <w:tblStyleColBandSize w:val="1"/>
      <w:tbl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single" w:sz="8" w:space="0" w:color="71D2E5" w:themeColor="accent4" w:themeTint="BF"/>
      </w:tblBorders>
    </w:tblPr>
    <w:tblStylePr w:type="firstRow">
      <w:pPr>
        <w:spacing w:before="0" w:after="0" w:line="240" w:lineRule="auto"/>
      </w:pPr>
      <w:rPr>
        <w:b/>
        <w:bCs/>
        <w:color w:val="FFFFFF" w:themeColor="background1"/>
      </w:rPr>
      <w:tblPr/>
      <w:tcPr>
        <w:tcBorders>
          <w:top w:val="single" w:sz="8"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nil"/>
          <w:insideV w:val="nil"/>
        </w:tcBorders>
        <w:shd w:val="clear" w:color="auto" w:fill="42C4DD" w:themeFill="accent4"/>
      </w:tcPr>
    </w:tblStylePr>
    <w:tblStylePr w:type="lastRow">
      <w:pPr>
        <w:spacing w:before="0" w:after="0" w:line="240" w:lineRule="auto"/>
      </w:pPr>
      <w:rPr>
        <w:b/>
        <w:bCs/>
      </w:rPr>
      <w:tblPr/>
      <w:tcPr>
        <w:tcBorders>
          <w:top w:val="double" w:sz="6" w:space="0" w:color="71D2E5" w:themeColor="accent4" w:themeTint="BF"/>
          <w:left w:val="single" w:sz="8" w:space="0" w:color="71D2E5" w:themeColor="accent4" w:themeTint="BF"/>
          <w:bottom w:val="single" w:sz="8" w:space="0" w:color="71D2E5" w:themeColor="accent4" w:themeTint="BF"/>
          <w:right w:val="single" w:sz="8" w:space="0" w:color="71D2E5"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F0F6" w:themeFill="accent4" w:themeFillTint="3F"/>
      </w:tcPr>
    </w:tblStylePr>
    <w:tblStylePr w:type="band1Horz">
      <w:tblPr/>
      <w:tcPr>
        <w:tcBorders>
          <w:insideH w:val="nil"/>
          <w:insideV w:val="nil"/>
        </w:tcBorders>
        <w:shd w:val="clear" w:color="auto" w:fill="D0F0F6"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semiHidden/>
    <w:unhideWhenUsed/>
    <w:rsid w:val="00572222"/>
    <w:pPr>
      <w:spacing w:after="0" w:line="240" w:lineRule="auto"/>
    </w:pPr>
    <w:tblPr>
      <w:tblStyleRowBandSize w:val="1"/>
      <w:tblStyleColBandSize w:val="1"/>
      <w:tbl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single" w:sz="8" w:space="0" w:color="BAB4A9" w:themeColor="accent5" w:themeTint="BF"/>
      </w:tblBorders>
    </w:tblPr>
    <w:tblStylePr w:type="firstRow">
      <w:pPr>
        <w:spacing w:before="0" w:after="0" w:line="240" w:lineRule="auto"/>
      </w:pPr>
      <w:rPr>
        <w:b/>
        <w:bCs/>
        <w:color w:val="FFFFFF" w:themeColor="background1"/>
      </w:rPr>
      <w:tblPr/>
      <w:tcPr>
        <w:tcBorders>
          <w:top w:val="single" w:sz="8"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nil"/>
          <w:insideV w:val="nil"/>
        </w:tcBorders>
        <w:shd w:val="clear" w:color="auto" w:fill="A49B8D" w:themeFill="accent5"/>
      </w:tcPr>
    </w:tblStylePr>
    <w:tblStylePr w:type="lastRow">
      <w:pPr>
        <w:spacing w:before="0" w:after="0" w:line="240" w:lineRule="auto"/>
      </w:pPr>
      <w:rPr>
        <w:b/>
        <w:bCs/>
      </w:rPr>
      <w:tblPr/>
      <w:tcPr>
        <w:tcBorders>
          <w:top w:val="double" w:sz="6" w:space="0" w:color="BAB4A9" w:themeColor="accent5" w:themeTint="BF"/>
          <w:left w:val="single" w:sz="8" w:space="0" w:color="BAB4A9" w:themeColor="accent5" w:themeTint="BF"/>
          <w:bottom w:val="single" w:sz="8" w:space="0" w:color="BAB4A9" w:themeColor="accent5" w:themeTint="BF"/>
          <w:right w:val="single" w:sz="8" w:space="0" w:color="BAB4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E6E2" w:themeFill="accent5" w:themeFillTint="3F"/>
      </w:tcPr>
    </w:tblStylePr>
    <w:tblStylePr w:type="band1Horz">
      <w:tblPr/>
      <w:tcPr>
        <w:tcBorders>
          <w:insideH w:val="nil"/>
          <w:insideV w:val="nil"/>
        </w:tcBorders>
        <w:shd w:val="clear" w:color="auto" w:fill="E8E6E2"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semiHidden/>
    <w:unhideWhenUsed/>
    <w:rsid w:val="00572222"/>
    <w:pPr>
      <w:spacing w:after="0" w:line="240" w:lineRule="auto"/>
    </w:pPr>
    <w:tblPr>
      <w:tblStyleRowBandSize w:val="1"/>
      <w:tblStyleColBandSize w:val="1"/>
      <w:tbl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single" w:sz="8" w:space="0" w:color="8E7569" w:themeColor="accent6" w:themeTint="BF"/>
      </w:tblBorders>
    </w:tblPr>
    <w:tblStylePr w:type="firstRow">
      <w:pPr>
        <w:spacing w:before="0" w:after="0" w:line="240" w:lineRule="auto"/>
      </w:pPr>
      <w:rPr>
        <w:b/>
        <w:bCs/>
        <w:color w:val="FFFFFF" w:themeColor="background1"/>
      </w:rPr>
      <w:tblPr/>
      <w:tcPr>
        <w:tcBorders>
          <w:top w:val="single" w:sz="8"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nil"/>
          <w:insideV w:val="nil"/>
        </w:tcBorders>
        <w:shd w:val="clear" w:color="auto" w:fill="5C4C44" w:themeFill="accent6"/>
      </w:tcPr>
    </w:tblStylePr>
    <w:tblStylePr w:type="lastRow">
      <w:pPr>
        <w:spacing w:before="0" w:after="0" w:line="240" w:lineRule="auto"/>
      </w:pPr>
      <w:rPr>
        <w:b/>
        <w:bCs/>
      </w:rPr>
      <w:tblPr/>
      <w:tcPr>
        <w:tcBorders>
          <w:top w:val="double" w:sz="6" w:space="0" w:color="8E7569" w:themeColor="accent6" w:themeTint="BF"/>
          <w:left w:val="single" w:sz="8" w:space="0" w:color="8E7569" w:themeColor="accent6" w:themeTint="BF"/>
          <w:bottom w:val="single" w:sz="8" w:space="0" w:color="8E7569" w:themeColor="accent6" w:themeTint="BF"/>
          <w:right w:val="single" w:sz="8" w:space="0" w:color="8E756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D1CD" w:themeFill="accent6" w:themeFillTint="3F"/>
      </w:tcPr>
    </w:tblStylePr>
    <w:tblStylePr w:type="band1Horz">
      <w:tblPr/>
      <w:tcPr>
        <w:tcBorders>
          <w:insideH w:val="nil"/>
          <w:insideV w:val="nil"/>
        </w:tcBorders>
        <w:shd w:val="clear" w:color="auto" w:fill="DAD1CD"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1">
    <w:name w:val="Medium Shading 2 Accent 1"/>
    <w:basedOn w:val="NormaleTabelle"/>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51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05133" w:themeFill="accent1"/>
      </w:tcPr>
    </w:tblStylePr>
    <w:tblStylePr w:type="lastCol">
      <w:rPr>
        <w:b/>
        <w:bCs/>
        <w:color w:val="FFFFFF" w:themeColor="background1"/>
      </w:rPr>
      <w:tblPr/>
      <w:tcPr>
        <w:tcBorders>
          <w:left w:val="nil"/>
          <w:right w:val="nil"/>
          <w:insideH w:val="nil"/>
          <w:insideV w:val="nil"/>
        </w:tcBorders>
        <w:shd w:val="clear" w:color="auto" w:fill="F051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2">
    <w:name w:val="Medium Shading 2 Accent 2"/>
    <w:basedOn w:val="NormaleTabelle"/>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C5B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C5BA" w:themeFill="accent2"/>
      </w:tcPr>
    </w:tblStylePr>
    <w:tblStylePr w:type="lastCol">
      <w:rPr>
        <w:b/>
        <w:bCs/>
        <w:color w:val="FFFFFF" w:themeColor="background1"/>
      </w:rPr>
      <w:tblPr/>
      <w:tcPr>
        <w:tcBorders>
          <w:left w:val="nil"/>
          <w:right w:val="nil"/>
          <w:insideH w:val="nil"/>
          <w:insideV w:val="nil"/>
        </w:tcBorders>
        <w:shd w:val="clear" w:color="auto" w:fill="60C5B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3">
    <w:name w:val="Medium Shading 2 Accent 3"/>
    <w:basedOn w:val="NormaleTabelle"/>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E04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5E04E" w:themeFill="accent3"/>
      </w:tcPr>
    </w:tblStylePr>
    <w:tblStylePr w:type="lastCol">
      <w:rPr>
        <w:b/>
        <w:bCs/>
        <w:color w:val="FFFFFF" w:themeColor="background1"/>
      </w:rPr>
      <w:tblPr/>
      <w:tcPr>
        <w:tcBorders>
          <w:left w:val="nil"/>
          <w:right w:val="nil"/>
          <w:insideH w:val="nil"/>
          <w:insideV w:val="nil"/>
        </w:tcBorders>
        <w:shd w:val="clear" w:color="auto" w:fill="D5E04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4">
    <w:name w:val="Medium Shading 2 Accent 4"/>
    <w:basedOn w:val="NormaleTabelle"/>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C4D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2C4DD" w:themeFill="accent4"/>
      </w:tcPr>
    </w:tblStylePr>
    <w:tblStylePr w:type="lastCol">
      <w:rPr>
        <w:b/>
        <w:bCs/>
        <w:color w:val="FFFFFF" w:themeColor="background1"/>
      </w:rPr>
      <w:tblPr/>
      <w:tcPr>
        <w:tcBorders>
          <w:left w:val="nil"/>
          <w:right w:val="nil"/>
          <w:insideH w:val="nil"/>
          <w:insideV w:val="nil"/>
        </w:tcBorders>
        <w:shd w:val="clear" w:color="auto" w:fill="42C4D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5">
    <w:name w:val="Medium Shading 2 Accent 5"/>
    <w:basedOn w:val="NormaleTabelle"/>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9B8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49B8D" w:themeFill="accent5"/>
      </w:tcPr>
    </w:tblStylePr>
    <w:tblStylePr w:type="lastCol">
      <w:rPr>
        <w:b/>
        <w:bCs/>
        <w:color w:val="FFFFFF" w:themeColor="background1"/>
      </w:rPr>
      <w:tblPr/>
      <w:tcPr>
        <w:tcBorders>
          <w:left w:val="nil"/>
          <w:right w:val="nil"/>
          <w:insideH w:val="nil"/>
          <w:insideV w:val="nil"/>
        </w:tcBorders>
        <w:shd w:val="clear" w:color="auto" w:fill="A49B8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ttlereSchattierung2-Akzent6">
    <w:name w:val="Medium Shading 2 Accent 6"/>
    <w:basedOn w:val="NormaleTabelle"/>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C4C4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C4C44" w:themeFill="accent6"/>
      </w:tcPr>
    </w:tblStylePr>
    <w:tblStylePr w:type="lastCol">
      <w:rPr>
        <w:b/>
        <w:bCs/>
        <w:color w:val="FFFFFF" w:themeColor="background1"/>
      </w:rPr>
      <w:tblPr/>
      <w:tcPr>
        <w:tcBorders>
          <w:left w:val="nil"/>
          <w:right w:val="nil"/>
          <w:insideH w:val="nil"/>
          <w:insideV w:val="nil"/>
        </w:tcBorders>
        <w:shd w:val="clear" w:color="auto" w:fill="5C4C4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Nachrichtenkopf">
    <w:name w:val="Message Header"/>
    <w:basedOn w:val="Standard"/>
    <w:link w:val="NachrichtenkopfZchn"/>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572222"/>
    <w:rPr>
      <w:rFonts w:asciiTheme="majorHAnsi" w:eastAsiaTheme="majorEastAsia" w:hAnsiTheme="majorHAnsi" w:cstheme="majorBidi"/>
      <w:kern w:val="16"/>
      <w:sz w:val="24"/>
      <w:szCs w:val="24"/>
      <w:shd w:val="pct20" w:color="auto" w:fill="auto"/>
    </w:rPr>
  </w:style>
  <w:style w:type="paragraph" w:styleId="KeinLeerraum">
    <w:name w:val="No Spacing"/>
    <w:uiPriority w:val="1"/>
    <w:semiHidden/>
    <w:unhideWhenUsed/>
    <w:qFormat/>
    <w:rsid w:val="00572222"/>
    <w:pPr>
      <w:spacing w:after="0" w:line="240" w:lineRule="auto"/>
    </w:pPr>
    <w:rPr>
      <w:kern w:val="16"/>
    </w:rPr>
  </w:style>
  <w:style w:type="paragraph" w:styleId="StandardWeb">
    <w:name w:val="Normal (Web)"/>
    <w:basedOn w:val="Standard"/>
    <w:uiPriority w:val="99"/>
    <w:semiHidden/>
    <w:unhideWhenUsed/>
    <w:rsid w:val="00572222"/>
    <w:rPr>
      <w:rFonts w:ascii="Times New Roman" w:hAnsi="Times New Roman" w:cs="Times New Roman"/>
      <w:sz w:val="24"/>
      <w:szCs w:val="24"/>
    </w:rPr>
  </w:style>
  <w:style w:type="paragraph" w:styleId="Standardeinzug">
    <w:name w:val="Normal Indent"/>
    <w:basedOn w:val="Standard"/>
    <w:uiPriority w:val="99"/>
    <w:semiHidden/>
    <w:unhideWhenUsed/>
    <w:rsid w:val="00572222"/>
    <w:pPr>
      <w:ind w:left="720"/>
    </w:pPr>
  </w:style>
  <w:style w:type="paragraph" w:styleId="Fu-Endnotenberschrift">
    <w:name w:val="Note Heading"/>
    <w:basedOn w:val="Standard"/>
    <w:next w:val="Standard"/>
    <w:link w:val="Fu-EndnotenberschriftZchn"/>
    <w:uiPriority w:val="99"/>
    <w:semiHidden/>
    <w:unhideWhenUsed/>
    <w:rsid w:val="00572222"/>
    <w:pPr>
      <w:spacing w:after="0" w:line="240" w:lineRule="auto"/>
    </w:pPr>
  </w:style>
  <w:style w:type="character" w:customStyle="1" w:styleId="Fu-EndnotenberschriftZchn">
    <w:name w:val="Fuß/-Endnotenüberschrift Zchn"/>
    <w:basedOn w:val="Absatz-Standardschriftart"/>
    <w:link w:val="Fu-Endnotenberschrift"/>
    <w:uiPriority w:val="99"/>
    <w:semiHidden/>
    <w:rsid w:val="00572222"/>
    <w:rPr>
      <w:kern w:val="16"/>
      <w:sz w:val="22"/>
    </w:rPr>
  </w:style>
  <w:style w:type="character" w:styleId="Seitenzahl">
    <w:name w:val="page number"/>
    <w:basedOn w:val="Absatz-Standardschriftart"/>
    <w:uiPriority w:val="99"/>
    <w:semiHidden/>
    <w:unhideWhenUsed/>
    <w:rsid w:val="00572222"/>
    <w:rPr>
      <w:sz w:val="22"/>
    </w:rPr>
  </w:style>
  <w:style w:type="table" w:customStyle="1" w:styleId="EinfacheTabelle11">
    <w:name w:val="Einfache Tabelle 11"/>
    <w:basedOn w:val="NormaleTabelle"/>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21">
    <w:name w:val="Einfache Tabelle 21"/>
    <w:basedOn w:val="NormaleTabelle"/>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EinfacheTabelle31">
    <w:name w:val="Einfache Tabelle 31"/>
    <w:basedOn w:val="NormaleTabelle"/>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EinfacheTabelle41">
    <w:name w:val="Einfache Tabelle 41"/>
    <w:basedOn w:val="NormaleTabelle"/>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EinfacheTabelle51">
    <w:name w:val="Einfache Tabelle 51"/>
    <w:basedOn w:val="NormaleTabelle"/>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urText">
    <w:name w:val="Plain Text"/>
    <w:basedOn w:val="Standard"/>
    <w:link w:val="NurTextZchn"/>
    <w:uiPriority w:val="99"/>
    <w:semiHidden/>
    <w:unhideWhenUsed/>
    <w:rsid w:val="00572222"/>
    <w:pPr>
      <w:spacing w:after="0" w:line="240" w:lineRule="auto"/>
    </w:pPr>
    <w:rPr>
      <w:rFonts w:ascii="Consolas" w:hAnsi="Consolas"/>
      <w:szCs w:val="21"/>
    </w:rPr>
  </w:style>
  <w:style w:type="character" w:customStyle="1" w:styleId="NurTextZchn">
    <w:name w:val="Nur Text Zchn"/>
    <w:basedOn w:val="Absatz-Standardschriftart"/>
    <w:link w:val="NurText"/>
    <w:uiPriority w:val="99"/>
    <w:semiHidden/>
    <w:rsid w:val="00572222"/>
    <w:rPr>
      <w:rFonts w:ascii="Consolas" w:hAnsi="Consolas"/>
      <w:kern w:val="16"/>
      <w:sz w:val="22"/>
      <w:szCs w:val="21"/>
    </w:rPr>
  </w:style>
  <w:style w:type="paragraph" w:styleId="Zitat">
    <w:name w:val="Quote"/>
    <w:basedOn w:val="Standard"/>
    <w:next w:val="Standard"/>
    <w:link w:val="ZitatZchn"/>
    <w:uiPriority w:val="29"/>
    <w:semiHidden/>
    <w:qFormat/>
    <w:rsid w:val="00572222"/>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572222"/>
    <w:rPr>
      <w:i/>
      <w:iCs/>
      <w:color w:val="404040" w:themeColor="text1" w:themeTint="BF"/>
      <w:kern w:val="16"/>
      <w:sz w:val="22"/>
    </w:rPr>
  </w:style>
  <w:style w:type="paragraph" w:styleId="Anrede">
    <w:name w:val="Salutation"/>
    <w:basedOn w:val="Standard"/>
    <w:next w:val="Standard"/>
    <w:link w:val="AnredeZchn"/>
    <w:uiPriority w:val="5"/>
    <w:qFormat/>
    <w:rsid w:val="00572222"/>
  </w:style>
  <w:style w:type="character" w:customStyle="1" w:styleId="AnredeZchn">
    <w:name w:val="Anrede Zchn"/>
    <w:basedOn w:val="Absatz-Standardschriftart"/>
    <w:link w:val="Anrede"/>
    <w:uiPriority w:val="5"/>
    <w:rsid w:val="00752FC4"/>
  </w:style>
  <w:style w:type="paragraph" w:styleId="Unterschrift">
    <w:name w:val="Signature"/>
    <w:basedOn w:val="Standard"/>
    <w:next w:val="Standard"/>
    <w:link w:val="UnterschriftZchn"/>
    <w:uiPriority w:val="7"/>
    <w:qFormat/>
    <w:rsid w:val="008D0AA7"/>
  </w:style>
  <w:style w:type="character" w:customStyle="1" w:styleId="UnterschriftZchn">
    <w:name w:val="Unterschrift Zchn"/>
    <w:basedOn w:val="Absatz-Standardschriftart"/>
    <w:link w:val="Unterschrift"/>
    <w:uiPriority w:val="7"/>
    <w:rsid w:val="008D0AA7"/>
  </w:style>
  <w:style w:type="character" w:styleId="Fett">
    <w:name w:val="Strong"/>
    <w:basedOn w:val="Absatz-Standardschriftart"/>
    <w:uiPriority w:val="19"/>
    <w:semiHidden/>
    <w:qFormat/>
    <w:rsid w:val="00572222"/>
    <w:rPr>
      <w:b/>
      <w:bCs/>
      <w:sz w:val="22"/>
    </w:rPr>
  </w:style>
  <w:style w:type="paragraph" w:styleId="Untertitel">
    <w:name w:val="Subtitle"/>
    <w:basedOn w:val="Standard"/>
    <w:next w:val="Standard"/>
    <w:link w:val="UntertitelZchn"/>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semiHidden/>
    <w:rsid w:val="00572222"/>
    <w:rPr>
      <w:rFonts w:eastAsiaTheme="minorEastAsia"/>
      <w:color w:val="5A5A5A" w:themeColor="text1" w:themeTint="A5"/>
      <w:spacing w:val="15"/>
      <w:kern w:val="16"/>
      <w:sz w:val="22"/>
      <w:szCs w:val="22"/>
    </w:rPr>
  </w:style>
  <w:style w:type="character" w:styleId="SchwacheHervorhebung">
    <w:name w:val="Subtle Emphasis"/>
    <w:basedOn w:val="Absatz-Standardschriftart"/>
    <w:uiPriority w:val="19"/>
    <w:semiHidden/>
    <w:qFormat/>
    <w:rsid w:val="00572222"/>
    <w:rPr>
      <w:i/>
      <w:iCs/>
      <w:color w:val="404040" w:themeColor="text1" w:themeTint="BF"/>
      <w:sz w:val="22"/>
    </w:rPr>
  </w:style>
  <w:style w:type="character" w:styleId="SchwacherVerweis">
    <w:name w:val="Subtle Reference"/>
    <w:basedOn w:val="Absatz-Standardschriftart"/>
    <w:uiPriority w:val="31"/>
    <w:semiHidden/>
    <w:qFormat/>
    <w:rsid w:val="00572222"/>
    <w:rPr>
      <w:smallCaps/>
      <w:color w:val="5A5A5A" w:themeColor="text1" w:themeTint="A5"/>
      <w:sz w:val="22"/>
    </w:rPr>
  </w:style>
  <w:style w:type="table" w:styleId="Tabelle3D-Effekt1">
    <w:name w:val="Table 3D effects 1"/>
    <w:basedOn w:val="NormaleTabelle"/>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Spalten1">
    <w:name w:val="Table Columns 1"/>
    <w:basedOn w:val="NormaleTabelle"/>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Aktuell">
    <w:name w:val="Table Contemporary"/>
    <w:basedOn w:val="NormaleTabelle"/>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legant">
    <w:name w:val="Table Elegant"/>
    <w:basedOn w:val="NormaleTabelle"/>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Raster1">
    <w:name w:val="Table Grid 1"/>
    <w:basedOn w:val="NormaleTabelle"/>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lemithellemGitternetz1">
    <w:name w:val="Tabelle mit hellem Gitternetz1"/>
    <w:basedOn w:val="NormaleTabelle"/>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eListe1">
    <w:name w:val="Table List 1"/>
    <w:basedOn w:val="NormaleTabelle"/>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Rechtsgrundlagenverzeichnis">
    <w:name w:val="table of authorities"/>
    <w:basedOn w:val="Standard"/>
    <w:next w:val="Standard"/>
    <w:uiPriority w:val="99"/>
    <w:semiHidden/>
    <w:unhideWhenUsed/>
    <w:rsid w:val="00572222"/>
    <w:pPr>
      <w:spacing w:after="0"/>
      <w:ind w:left="220" w:hanging="220"/>
    </w:pPr>
  </w:style>
  <w:style w:type="paragraph" w:styleId="Abbildungsverzeichnis">
    <w:name w:val="table of figures"/>
    <w:basedOn w:val="Standard"/>
    <w:next w:val="Standard"/>
    <w:uiPriority w:val="99"/>
    <w:semiHidden/>
    <w:unhideWhenUsed/>
    <w:rsid w:val="00572222"/>
    <w:pPr>
      <w:spacing w:after="0"/>
    </w:pPr>
  </w:style>
  <w:style w:type="table" w:styleId="TabelleProfessionell">
    <w:name w:val="Table Professional"/>
    <w:basedOn w:val="NormaleTabelle"/>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rd"/>
    <w:next w:val="Standard"/>
    <w:link w:val="TitelZchn"/>
    <w:uiPriority w:val="10"/>
    <w:semiHidden/>
    <w:qFormat/>
    <w:rsid w:val="00572222"/>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10"/>
    <w:semiHidden/>
    <w:rsid w:val="00572222"/>
    <w:rPr>
      <w:rFonts w:asciiTheme="majorHAnsi" w:eastAsiaTheme="majorEastAsia" w:hAnsiTheme="majorHAnsi" w:cstheme="majorBidi"/>
      <w:color w:val="auto"/>
      <w:spacing w:val="-10"/>
      <w:kern w:val="28"/>
      <w:sz w:val="56"/>
      <w:szCs w:val="56"/>
    </w:rPr>
  </w:style>
  <w:style w:type="paragraph" w:styleId="RGV-berschrift">
    <w:name w:val="toa heading"/>
    <w:basedOn w:val="Standard"/>
    <w:next w:val="Standard"/>
    <w:uiPriority w:val="99"/>
    <w:semiHidden/>
    <w:unhideWhenUsed/>
    <w:rsid w:val="00572222"/>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uiPriority w:val="39"/>
    <w:semiHidden/>
    <w:unhideWhenUsed/>
    <w:rsid w:val="00572222"/>
    <w:pPr>
      <w:spacing w:after="100"/>
    </w:pPr>
  </w:style>
  <w:style w:type="paragraph" w:styleId="Verzeichnis2">
    <w:name w:val="toc 2"/>
    <w:basedOn w:val="Standard"/>
    <w:next w:val="Standard"/>
    <w:autoRedefine/>
    <w:uiPriority w:val="39"/>
    <w:semiHidden/>
    <w:unhideWhenUsed/>
    <w:rsid w:val="00572222"/>
    <w:pPr>
      <w:spacing w:after="100"/>
      <w:ind w:left="220"/>
    </w:pPr>
  </w:style>
  <w:style w:type="paragraph" w:styleId="Verzeichnis3">
    <w:name w:val="toc 3"/>
    <w:basedOn w:val="Standard"/>
    <w:next w:val="Standard"/>
    <w:autoRedefine/>
    <w:uiPriority w:val="39"/>
    <w:semiHidden/>
    <w:unhideWhenUsed/>
    <w:rsid w:val="00572222"/>
    <w:pPr>
      <w:spacing w:after="100"/>
      <w:ind w:left="440"/>
    </w:pPr>
  </w:style>
  <w:style w:type="paragraph" w:styleId="Verzeichnis4">
    <w:name w:val="toc 4"/>
    <w:basedOn w:val="Standard"/>
    <w:next w:val="Standard"/>
    <w:autoRedefine/>
    <w:uiPriority w:val="39"/>
    <w:semiHidden/>
    <w:unhideWhenUsed/>
    <w:rsid w:val="00572222"/>
    <w:pPr>
      <w:spacing w:after="100"/>
      <w:ind w:left="660"/>
    </w:pPr>
  </w:style>
  <w:style w:type="paragraph" w:styleId="Verzeichnis5">
    <w:name w:val="toc 5"/>
    <w:basedOn w:val="Standard"/>
    <w:next w:val="Standard"/>
    <w:autoRedefine/>
    <w:uiPriority w:val="39"/>
    <w:semiHidden/>
    <w:unhideWhenUsed/>
    <w:rsid w:val="00572222"/>
    <w:pPr>
      <w:spacing w:after="100"/>
      <w:ind w:left="880"/>
    </w:pPr>
  </w:style>
  <w:style w:type="paragraph" w:styleId="Verzeichnis6">
    <w:name w:val="toc 6"/>
    <w:basedOn w:val="Standard"/>
    <w:next w:val="Standard"/>
    <w:autoRedefine/>
    <w:uiPriority w:val="39"/>
    <w:semiHidden/>
    <w:unhideWhenUsed/>
    <w:rsid w:val="00572222"/>
    <w:pPr>
      <w:spacing w:after="100"/>
      <w:ind w:left="1100"/>
    </w:pPr>
  </w:style>
  <w:style w:type="paragraph" w:styleId="Verzeichnis7">
    <w:name w:val="toc 7"/>
    <w:basedOn w:val="Standard"/>
    <w:next w:val="Standard"/>
    <w:autoRedefine/>
    <w:uiPriority w:val="39"/>
    <w:semiHidden/>
    <w:unhideWhenUsed/>
    <w:rsid w:val="00572222"/>
    <w:pPr>
      <w:spacing w:after="100"/>
      <w:ind w:left="1320"/>
    </w:pPr>
  </w:style>
  <w:style w:type="paragraph" w:styleId="Verzeichnis8">
    <w:name w:val="toc 8"/>
    <w:basedOn w:val="Standard"/>
    <w:next w:val="Standard"/>
    <w:autoRedefine/>
    <w:uiPriority w:val="39"/>
    <w:semiHidden/>
    <w:unhideWhenUsed/>
    <w:rsid w:val="00572222"/>
    <w:pPr>
      <w:spacing w:after="100"/>
      <w:ind w:left="1540"/>
    </w:pPr>
  </w:style>
  <w:style w:type="paragraph" w:styleId="Verzeichnis9">
    <w:name w:val="toc 9"/>
    <w:basedOn w:val="Standard"/>
    <w:next w:val="Standard"/>
    <w:autoRedefine/>
    <w:uiPriority w:val="39"/>
    <w:semiHidden/>
    <w:unhideWhenUsed/>
    <w:rsid w:val="00572222"/>
    <w:pPr>
      <w:spacing w:after="100"/>
      <w:ind w:left="1760"/>
    </w:pPr>
  </w:style>
  <w:style w:type="paragraph" w:styleId="Inhaltsverzeichnisberschrift">
    <w:name w:val="TOC Heading"/>
    <w:basedOn w:val="berschrift1"/>
    <w:next w:val="Standard"/>
    <w:uiPriority w:val="39"/>
    <w:semiHidden/>
    <w:unhideWhenUsed/>
    <w:qFormat/>
    <w:rsid w:val="00572222"/>
    <w:pPr>
      <w:spacing w:before="240"/>
      <w:outlineLvl w:val="9"/>
    </w:pPr>
    <w:rPr>
      <w:b w:val="0"/>
      <w:bCs w:val="0"/>
      <w:color w:val="CA2C0F" w:themeColor="accent1" w:themeShade="BF"/>
      <w:sz w:val="32"/>
      <w:szCs w:val="32"/>
    </w:rPr>
  </w:style>
  <w:style w:type="paragraph" w:customStyle="1" w:styleId="Grafik">
    <w:name w:val="Grafik"/>
    <w:basedOn w:val="Standard"/>
    <w:next w:val="Kontaktinfos"/>
    <w:uiPriority w:val="2"/>
    <w:qFormat/>
    <w:rsid w:val="00752FC4"/>
    <w:pPr>
      <w:spacing w:after="320"/>
      <w:ind w:right="144"/>
      <w:jc w:val="right"/>
    </w:pPr>
  </w:style>
  <w:style w:type="paragraph" w:customStyle="1" w:styleId="FuzeileFortsetzung">
    <w:name w:val="Fußzeile – Fortsetzung"/>
    <w:basedOn w:val="Standard"/>
    <w:uiPriority w:val="99"/>
    <w:rsid w:val="00BC0F0A"/>
    <w:pPr>
      <w:spacing w:after="120" w:line="240" w:lineRule="auto"/>
      <w:ind w:right="-720"/>
      <w:contextualSpacing/>
      <w:jc w:val="right"/>
    </w:pPr>
    <w:rPr>
      <w:rFonts w:asciiTheme="majorHAnsi" w:hAnsiTheme="majorHAnsi"/>
      <w:color w:val="276B64" w:themeColor="accent2"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oter" Target="foot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glossaryDocument" Target="glossary/document.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xis\AppData\Roaming\Microsoft\Templates\Privater%20Briefkopf.dotx" TargetMode="Externa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F66CBD39D24B24B827BA9E7FE6DD19"/>
        <w:category>
          <w:name w:val="Allgemein"/>
          <w:gallery w:val="placeholder"/>
        </w:category>
        <w:types>
          <w:type w:val="bbPlcHdr"/>
        </w:types>
        <w:behaviors>
          <w:behavior w:val="content"/>
        </w:behaviors>
        <w:guid w:val="{A2C782D5-7230-45B1-A354-3810EBBED4FB}"/>
      </w:docPartPr>
      <w:docPartBody>
        <w:p w:rsidR="00AD1F41" w:rsidRDefault="00541FEA">
          <w:pPr>
            <w:pStyle w:val="29F66CBD39D24B24B827BA9E7FE6DD19"/>
          </w:pPr>
          <w:r>
            <w:rPr>
              <w:lang w:bidi="de-DE"/>
            </w:rPr>
            <w:t>Ihr Name</w:t>
          </w:r>
        </w:p>
      </w:docPartBody>
    </w:docPart>
    <w:docPart>
      <w:docPartPr>
        <w:name w:val="181F1B99874F4946B0ACB8FA67550DE9"/>
        <w:category>
          <w:name w:val="Allgemein"/>
          <w:gallery w:val="placeholder"/>
        </w:category>
        <w:types>
          <w:type w:val="bbPlcHdr"/>
        </w:types>
        <w:behaviors>
          <w:behavior w:val="content"/>
        </w:behaviors>
        <w:guid w:val="{54E65832-F458-429D-BF48-2CDF2966DFDF}"/>
      </w:docPartPr>
      <w:docPartBody>
        <w:p w:rsidR="008D1EB3" w:rsidRDefault="00585248" w:rsidP="00585248">
          <w:pPr>
            <w:pStyle w:val="181F1B99874F4946B0ACB8FA67550DE9"/>
          </w:pPr>
          <w:r>
            <w:rPr>
              <w:lang w:bidi="de-DE"/>
            </w:rPr>
            <w:t>Ihr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41FEA"/>
    <w:rsid w:val="003609CE"/>
    <w:rsid w:val="00541FEA"/>
    <w:rsid w:val="00585248"/>
    <w:rsid w:val="008D1EB3"/>
    <w:rsid w:val="00AD1F41"/>
    <w:rsid w:val="00CF0250"/>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D1F4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29F66CBD39D24B24B827BA9E7FE6DD19">
    <w:name w:val="29F66CBD39D24B24B827BA9E7FE6DD19"/>
    <w:rsid w:val="00AD1F41"/>
  </w:style>
  <w:style w:type="character" w:styleId="Platzhaltertext">
    <w:name w:val="Placeholder Text"/>
    <w:basedOn w:val="Absatz-Standardschriftart"/>
    <w:uiPriority w:val="99"/>
    <w:semiHidden/>
    <w:rsid w:val="00AD1F41"/>
    <w:rPr>
      <w:color w:val="2E74B5" w:themeColor="accent5" w:themeShade="BF"/>
      <w:sz w:val="22"/>
    </w:rPr>
  </w:style>
  <w:style w:type="paragraph" w:customStyle="1" w:styleId="181F1B99874F4946B0ACB8FA67550DE9">
    <w:name w:val="181F1B99874F4946B0ACB8FA67550DE9"/>
    <w:rsid w:val="00585248"/>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Personal Letterhead">
  <a:themeElements>
    <a:clrScheme name="Template2">
      <a:dk1>
        <a:sysClr val="windowText" lastClr="000000"/>
      </a:dk1>
      <a:lt1>
        <a:sysClr val="window" lastClr="FFFFFF"/>
      </a:lt1>
      <a:dk2>
        <a:srgbClr val="725E54"/>
      </a:dk2>
      <a:lt2>
        <a:srgbClr val="EBE8E5"/>
      </a:lt2>
      <a:accent1>
        <a:srgbClr val="F05133"/>
      </a:accent1>
      <a:accent2>
        <a:srgbClr val="60C5BA"/>
      </a:accent2>
      <a:accent3>
        <a:srgbClr val="D5E04E"/>
      </a:accent3>
      <a:accent4>
        <a:srgbClr val="42C4DD"/>
      </a:accent4>
      <a:accent5>
        <a:srgbClr val="A49B8D"/>
      </a:accent5>
      <a:accent6>
        <a:srgbClr val="5C4C44"/>
      </a:accent6>
      <a:hlink>
        <a:srgbClr val="42C4DD"/>
      </a:hlink>
      <a:folHlink>
        <a:srgbClr val="60C5BA"/>
      </a:folHlink>
    </a:clrScheme>
    <a:fontScheme name="Template 2">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2D69A8-3077-470C-A001-453F479BBBD7}">
  <ds:schemaRefs>
    <ds:schemaRef ds:uri="http://schemas.microsoft.com/office/2006/metadata/contentType"/>
    <ds:schemaRef ds:uri="http://schemas.microsoft.com/office/2006/metadata/properties/metaAttributes"/>
    <ds:schemaRef ds:uri="http://www.w3.org/2000/xmlns/"/>
    <ds:schemaRef ds:uri="http://www.w3.org/2001/XMLSchema"/>
    <ds:schemaRef ds:uri="a4f35948-e619-41b3-aa29-22878b09cfd2"/>
    <ds:schemaRef ds:uri="40262f94-9f35-4ac3-9a90-690165a166b7"/>
  </ds:schemaRefs>
</ds:datastoreItem>
</file>

<file path=customXml/itemProps2.xml><?xml version="1.0" encoding="utf-8"?>
<ds:datastoreItem xmlns:ds="http://schemas.openxmlformats.org/officeDocument/2006/customXml" ds:itemID="{B3AE803B-26EA-40FF-870A-D0EF6A324646}">
  <ds:schemaRefs>
    <ds:schemaRef ds:uri="http://schemas.microsoft.com/office/2006/metadata/properties"/>
    <ds:schemaRef ds:uri="http://www.w3.org/2000/xmlns/"/>
    <ds:schemaRef ds:uri="40262f94-9f35-4ac3-9a90-690165a166b7"/>
    <ds:schemaRef ds:uri="http://www.w3.org/2001/XMLSchema-instance"/>
  </ds:schemaRefs>
</ds:datastoreItem>
</file>

<file path=customXml/itemProps3.xml><?xml version="1.0" encoding="utf-8"?>
<ds:datastoreItem xmlns:ds="http://schemas.openxmlformats.org/officeDocument/2006/customXml" ds:itemID="{2283029F-AD18-4D23-834D-FB7CF400CA5F}">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19004731-2B80-4934-A058-BD0BA9AC60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Privater%20Briefkopf.dotx</Template>
  <TotalTime>0</TotalTime>
  <Pages>1</Pages>
  <Words>336</Words>
  <Characters>2117</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Weltweite Unterstützung für Fellnasen e.V.
Menzelstr. 25
46539 Dinslaken
017645950244
anettetheisinger@freenet.de</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Praxis</dc:creator>
  <cp:lastModifiedBy>Gastbenutzer</cp:lastModifiedBy>
  <cp:revision>2</cp:revision>
  <cp:lastPrinted>2021-11-17T22:11:00Z</cp:lastPrinted>
  <dcterms:created xsi:type="dcterms:W3CDTF">2021-11-17T22:51:00Z</dcterms:created>
  <dcterms:modified xsi:type="dcterms:W3CDTF">2021-11-17T22:51:00Z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